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e8f8" w14:textId="7f0e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Шұбарқұдық кент округі әкімінің 2008 жылғы 12 маусымдағы № 198 "Көшелерді қайта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Шұбарқұдық ауылдық округінің әкімінің 2017 жылғы 22 ақпандағы № 28 шешімі. Ақтөбе облысының Әділет департаментінде 2017 жылғы 16 наурызда № 5340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облыстық мәслихатының 2013 жылғы 27 маусымдағы № 132 және Ақтөбе облыстық әкімдігінің 2013 жылғы 27 маусымдағы № 197 "Темір ауданының әкімшілік-аумақтық құрылысындағы өзгерістер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актілердің мемлекеттік тіркеу тізілімінде № 3599 тіркелген сәйкес, Шұбарқұдық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ҚАБЫЛДАЙДЫ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Шұбарқұдық кент округі әкімінің қазақ тіліндегі 2008 жылғы 12 маусымдағы № 198 "Көшелерді қайта атау туралы" (нормативтік құқықтық актілерді мемлекеттік тіркеу Тізілімінде № 3-10-76 тіркелген, 2008 жылғы 23 шілдедегі аудандық "Темір"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деректемелерінде және мәтінінде "кент", "кенттік", "кентінің", "кентіне" сөздері "ауыл", "ауылдық", "ауылының", "ауылына" сөздерімен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Шұбарқұдық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Қ.Нұралы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