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438f" w14:textId="bca4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Алтықарасу ауылдық округі әкімінің 2008 жылғы 20 маусымдағы № 5 "Алтықарасу, Еңбекші, Сартоғай ауылдарының көшелерін атау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Алтықарасу ауылдық округі әкімінің 2017 жылғы 2 наурыздағы № 5 шешімі. Ақтөбе облысының Әділет департаментінде 2017 жылғы 14 наурызда № 5317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Алтықарасу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Алтықарасу ауылдық округі әкімінің қазақ тіліндегі 2008 жылғы 20 маусымдағы № 5 "Алтықарасу, Еңбекші, Сартоғай ауылдарының көшелерін атау туралы" (нормативтік құқықтық актілерді мемлекеттік тіркеу тізілімінде № 3-10-82 болып тіркелген, 2008 жылғы 16 шілдеде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 тіліндегі шешімнің кіріспесінде "Қазақстан Республикасындағы жергілікті мемлекеттік басқару туралы" сөздері "Қазақстан Республикасындағы жергілікті мемлекеттік басқару және өзін-өзі басқару туралы"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Алтықарасу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