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d9eb3" w14:textId="76d9e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ауданы Темір қаласының әкімінің 2017 жылғы 21 ақпандағы № 7 шешімі. Ақтөбе облысының Әділет департаментінде 2017 жылғы 01 наурызда № 5274 болып тіркелді. Күші жойылды - Ақтөбе облысы Темір ауданы Темір қаласының әкімінің 2017 жылғы 20 маусымдағы № 20 шешімімен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Темір ауданы Темір қаласының әкімінің 20.06.2017 </w:t>
      </w:r>
      <w:r>
        <w:rPr>
          <w:rFonts w:ascii="Times New Roman"/>
          <w:b w:val="false"/>
          <w:i w:val="false"/>
          <w:color w:val="ff0000"/>
          <w:sz w:val="28"/>
        </w:rPr>
        <w:t>№ 20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Қазақстан Республикасы Ауыл шаруашылығы министрлігінің Ветеринариялық бақылау және қадағалау Комитеті Темір аудандық аумақтық инспекциясы бас ветеринариялық-санитариялық инспекторының 2017 жылғы 30 қаңтардағы № 14-01/40 ұсынысы негізінде, Темір қаласы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Ірі қара малдары арасында құтыру ауруының анықталуына байланысты,Темір қаласы аумағындағы "Аққұдық" қыстағында орналасқан "Тама Есет батыр" шаруа қожалығы аумағына шектеу іс-шаралары белгіленсін.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Темір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А.Қоқанов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