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08b" w14:textId="d6ed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Кеңестуы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28 желтоқсандағы № 185 шешімі. Ақтөбе облысының Әділет департаментінде 2018 жылғы 15 қаңтарда № 5855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өзгерістер енгізілді - Ақтөбе облыстық Темір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Кеңестуы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өзгерістер енгізілді - Ақтөбе облыстық Темір аудандық мәслихатының 19.03.2018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22.11.2018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06.12.2018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ауылдық округте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салықтық емес басқа түсімдер.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2017 жылғы 30 қарашадағы № 113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қаңтарынан бастап белгіленеді: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 – ақ Қазақстан Республикасының заңнамасына сәйкес айыппұл санкцияларын, салықтарды және басқа да төлемдердi есептеу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төменгі күнкөріс деңгейінің шамасы – 28 284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2017 жылғы 15 желтоқсандағы № 175 "2018 – 2020 жылдарға арналған Темір аудандық бюджетін бекіту туралы" шешіміне сәйкес аудандық бюджеттен Кеңестуы ауылдық округ бюджетіне берілген субвенция көлемі 2018 жылға 50 655 мың теңге сомасында көзделген.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облыстық Темір аудандық мәслихатының 19.03.2018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14.06.2018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2018 жылға арналған Кеңестуы ауылдық округ бюджетте аудандық бюджеттен 6 290 мың теңге сомасында ағымдағы нысаналы трансферт түсімі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 тармақпен толықтырылды - Ақтөбе облыстық Темір аудандық мәслихатының 14.06.2018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22.11.2018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- Ақтөбе облыстық Темір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871"/>
        <w:gridCol w:w="1183"/>
        <w:gridCol w:w="1183"/>
        <w:gridCol w:w="6229"/>
        <w:gridCol w:w="1807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дамуына жәрдемдесу бойынша шараларды іске асыру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548"/>
        <w:gridCol w:w="1209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881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548"/>
        <w:gridCol w:w="1209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881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