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3e6" w14:textId="f26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21 желтоқсандағы № 178 шешімі. Ақтөбе облысының Әділет департаментінде 2018 жылғы 4 қаңтарда № 5791 болып тіркелді. Күші жойылды - Ақтөбе облысы Темір аудандық мәслихатының 2021 жылғы 27 тамыздағы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178 шешімімен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сот шешімімен коммуналдық меншікке түскен болып танылған иесіз қалдықтарды басқару Қағидалары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Темір ауданы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 Темір ауданының әкімдігімен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үшін Темір ауданының әкімдігімен мүдделі құрылымдық бөлімшелерінің өкілдерінен комиссия құрылады (бұдан әрі –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болып коммуналдық шаруашылық саласында қызмет атқаруға уәкілетті және тиісті жергілікті бюджеттен қаржыландырылатын "Темір аудандық тұрғын үй – коммуналдық шаруашылығы, жолаушылар көлігі және автомобиль жолдар бөлімі" мемлекеттік мекемесі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есепке алу, сақтау, бағалау, одан әрi пайдалану, кәдеге жарату және жою бойынша қызмет.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танылған иесіз қалдықтарды басқару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бағалау, одан әрi пайдалану, кәдеге жарату және жою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Ақтөбе облысы Темір аудандық мәслихатының 17.10.2019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 Темір ауданының әкімдігімен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қызметтерді жеткізушіні таңдау Қазақстан Республикасының мемлекеттік сатып алу туралы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