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d92" w14:textId="6e8a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әкімдігінің 2017 жылғы 31 наурыздағы № 62 "Темір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2017 жылғы 27 қарашадағы № 262 қаулысы. Ақтөбе облысының Әділет департаментінде 2017 жылғы 7 желтоқсанда № 5727 болып тіркелді. Күші жойылды - Ақтөбе облысы Темір ауданы әкімдігінің 2021 жылғы 26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2017 жылғы 5 шілдедегі "Қазақстан Республикасының кейбір заңнамалық актілеріне "Мемлекеттік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әкімдігінің 2017 жылғы 31 наурыздағы № 62 "Темір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5458 болып тіркелген, 2017 жылғы 29 мамырда аудандық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ауданы бойынша мектепке дейiнгi тәрбие мен оқытуға мемлекеттiк бiлiм беру тапсырысын, ата-ана төлемақысының мөлшерiн бекiту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Темір ауданы бойынша мектепке дейiнгi тәрбие мен оқытуға мемлекеттiк бiлiм беру тапсырысы, ата-ана төлемақысының мөлшерi бекiтiлсiн.";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ауданы бойынша мектепке дейінгі тәрбие мен оқытуға мемлекеттік білім беру тапсырысы, ата-ана төлемақысының мөлшері";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ұйымдарда қаржыландырудың жан басына шаққанда бір айдағы мөлшері /теңге/" төртінші бағаны алынып тасталсын.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білім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Темір ауданы әкімдігінің интернет-ресурсында орналастыруды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 Шаимовқа жүктелсiн.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Мұнайтбасов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