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9df5c" w14:textId="d99df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 ауданы бойынша мүгедектер үшін жұмыс орындарының квотасын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ауданының әкімдігінің 2017 жылғы 31 шілдедегі № 173 қаулысы. Ақтөбе облысының Әділет департаментінде 2017 жылғы 16 тамызда № 5629 болып тіркелді. Күші жойылды - Ақтөбе облысы Темір ауданы әкімдігінің 2023 жылғы 17 қарашадағы № 244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Темір ауданы әкімдігінің 17.11.2023 </w:t>
      </w:r>
      <w:r>
        <w:rPr>
          <w:rFonts w:ascii="Times New Roman"/>
          <w:b w:val="false"/>
          <w:i w:val="false"/>
          <w:color w:val="ff0000"/>
          <w:sz w:val="28"/>
        </w:rPr>
        <w:t>№ 244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қантардағы № 148 "Қазақстан Республикасындағы жергілікті мемлекеттік басқару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№ 482-V "Халықты жұмыспен қамту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Денсаулық сақтау және әлеуметтік даму министрінің 2016 жылғы 13 маусымдағы "Мүгедектер үшін жұмыс орындарын квоталау қағидаларын бекіту туралы", нормативтік құқықтық актілерді мемлекеттік тіркеу Тізілімде № 14010 болып тіркелген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Темір ауданының әкімдігі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Темір ауданы бойынша ауыр жұмыстарды, еңбек жағдайлары зиянды, қауіпті жұмыстардағы жұмыс орындарын есептемегенде, жұмыс орындары санының екіден төрт пайызға дейінгі мөлшерінде мүгедектері үшін жұмыс орындарына квота: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елуден жүз адамға дейін-жұмыскерлердің тізімдік санының екі пайызы мөлшерінде;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жүз бірден екі жүз елу адамға дейін- жұмыскерлердің тізімдік санының үш пайызы мөлшерінде: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 жүз елу бірден артық адам- жұмыскерлердің тізімдік санының төрт пайызы мөлшерінде белгіленсін.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Б.Шаимовқа жүктелсін.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 алғаш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А.Жүсібалиев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