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e62c" w14:textId="ffbe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бойынша мектепке дейiнгi тәрбие мен оқытуға мемлекеттiк бiлiм беру тапсырысын, ата-ана төлемақысының мөлшерiн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ауданының әкімдігінің 2017 жылғы 31 наурыздағы № 62 қаулысы. Ақтөбе облысының Әділет департаментінде 2017 жылғы 21 сәуірде № 5458 болып тіркелді. Күші жойылды - Ақтөбе облысы Темір ауданы әкімдігінің 2021 жылғы 26 қаңтардағы № 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ауданы әкімдігінің 26.01.2021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Ақтөбе облысы Темір ауданының әкімдігінің 27.11.2017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сәйкес, Темір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Темір ауданы бойынша мектепке дейiнгi тәрбие мен оқытуға мемлекеттiк бiлiм беру тапсырысы, ата-ана төлемақысының мөлшерi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Темір ауданының әкімдігінің 27.11.2017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М.Мұңайтбасовқа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А.Жүсібалиев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 әкімдігінің 2017 жылғы "31" наурыздағы № 62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 бойынша мектепке дейінгі тәрбие мен оқытуға мемлекеттік білім беру тапсырысы, ата-ана төлемақысының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Темір ауданының әкімдігінің 21.05.2020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177"/>
        <w:gridCol w:w="3685"/>
        <w:gridCol w:w="1129"/>
        <w:gridCol w:w="2397"/>
        <w:gridCol w:w="2179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 (қала, кент ауыл)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ата-ананың бір күндік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Темір қаласы әкімінің аппараты" мемлекеттік мекемесінің "Гаухар" балабақшасы" мемлекеттік коммуналдық қазыналық кәсіпорыны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Темір қаласы әкімінің аппараты" мемлекеттік мекемесі "Айгөлек" бөбекжай - балабақшасы" мемлекеттік коммуналдық қазыналық кәсіпорыны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Шұбарқұдық ауылдық округі әкімінің аппараты" мемлекеттік мекемесінің "Балауса" балабақшасы" мемлекеттік коммуналдық қазыналық кәсіпорыны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Шұбарқұдық ауылдық округі әкімінің аппараты" мемлекеттік мекемесінің "Балдәурен" балабақшасы мемлекеттік коммуналдық қазыналық кәсіпорыны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Шұбарқұдық ауылдық округі әкімінің аппараты" мемлекеттік мекемесінің "Балақай" балабақшасы" мемлекеттік коммуналдық қазыналық кәсіпорыны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Шұбарқұдық ауылдық округі әкімінің аппараты" мемлекеттік мекемесінің "Қарлығаш" балабақшасы" мемлекеттік коммуналдық қазыналық кәсіпорыны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Жақсымай ауылдық округі әкімінің аппараты" мемлекеттік мекемесінің "Айгөлек" балабақшасы" мемлекеттік коммуналдық қазыналық кәсіпорыны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"БЕркежан" жауапкершілігі шектеулі серіктестігі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Кеңестуы ауылдық округі әкімінің аппараты" мемлекеттік мекемесінің "Балдырған" балабақшасы" мемлекеттік коммуналдық қазыналық кәсіпорны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Кеңкияқ ауылы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Кеңкияқ ауылдық округі әкімінің аппараты" мемлекеттік мекемесінің "Ақбота" балабақшасы" мемлекеттік коммуналдық қазыналық кәсіпорыны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Саркөл ауылы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Саркөл ауылдық округі әкімінің аппараты" мемлекеттік мекемесінің "Алақай" балабақшасы" мемлекеттік коммуналдық қазыналық кәсіпорны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Қайыңды ауылдық округі әкімінің аппараты" мемлекеттік мекемесінің "Балапан" балабақшасы" мемлекеттік коммуналдық қазыналық кәсіпорыны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Кеңкияқ ауылы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Кеңкияқ ауылдық округі әкімінің аппараты" мемлекеттік мекемесінің "Зере" балабақшасы" мемлекеттік коммуналдық қазыналық кәсіпорыны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кенті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Шұбарши ауылдық округі әкімінің аппараты" мемлекеттік мекемесінің "Еркем-ай" балабақшасы" мемлекеттік коммуналдық қазыналық кәсіпорыны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