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b583" w14:textId="1afb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әкімдігінің 2017 жылғы 9 наурыздағы № 46 қаулысы. Ақтөбе облысының Әділет департаментінде 2017 жылғы 30 наурызда № 5377 болып тіркелді. Күші жойылды - Ақтөбе облысы Темір аудандық әкімдігінің 2018 жылғы 20 наурыздағы № 69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Темір аудандық әкімдігінің 20.03.2018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w:t>
      </w:r>
      <w:r>
        <w:rPr>
          <w:rFonts w:ascii="Times New Roman"/>
          <w:b/>
          <w:i w:val="false"/>
          <w:color w:val="000000"/>
          <w:sz w:val="28"/>
        </w:rPr>
        <w:t>Қ</w:t>
      </w:r>
      <w:r>
        <w:rPr>
          <w:rFonts w:ascii="Times New Roman"/>
          <w:b/>
          <w:i w:val="false"/>
          <w:color w:val="000000"/>
          <w:sz w:val="28"/>
        </w:rPr>
        <w:t>АУЛЫ ЕТЕДІ:</w:t>
      </w:r>
    </w:p>
    <w:bookmarkStart w:name="z1" w:id="1"/>
    <w:p>
      <w:pPr>
        <w:spacing w:after="0"/>
        <w:ind w:left="0"/>
        <w:jc w:val="both"/>
      </w:pPr>
      <w:r>
        <w:rPr>
          <w:rFonts w:ascii="Times New Roman"/>
          <w:b w:val="false"/>
          <w:i w:val="false"/>
          <w:color w:val="000000"/>
          <w:sz w:val="28"/>
        </w:rPr>
        <w:t>
      1. Темір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пайызы мөлшерінде квота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Ж.Қалмағанбетовке жүктелсін.</w:t>
      </w:r>
    </w:p>
    <w:bookmarkEnd w:id="2"/>
    <w:bookmarkStart w:name="z3"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