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da60" w14:textId="b2dd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Темір ауданының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17 ақпандағы № 85 шешімі. Ақтөбе облысының Әділет департаментінде 2017 жылғы 7 наурызда № 5298 болып тіркелді. Күші жойылды - Ақтөбе облысы Темір аудандық мәслихатының 2019 жылғы 10 қаңтардағы № 318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Темір аудандық мәслихатының 10.01.2019 </w:t>
      </w:r>
      <w:r>
        <w:rPr>
          <w:rFonts w:ascii="Times New Roman"/>
          <w:b w:val="false"/>
          <w:i w:val="false"/>
          <w:color w:val="ff0000"/>
          <w:sz w:val="28"/>
        </w:rPr>
        <w:t>№ 318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Темір аудандық мәслихаты </w:t>
      </w:r>
      <w:r>
        <w:rPr>
          <w:rFonts w:ascii="Times New Roman"/>
          <w:b/>
          <w:i w:val="false"/>
          <w:color w:val="000000"/>
          <w:sz w:val="28"/>
        </w:rPr>
        <w:t>ШЕШІМ ҚАБЫЛДАДЫ:</w:t>
      </w:r>
    </w:p>
    <w:bookmarkStart w:name="z1" w:id="1"/>
    <w:p>
      <w:pPr>
        <w:spacing w:after="0"/>
        <w:ind w:left="0"/>
        <w:jc w:val="both"/>
      </w:pPr>
      <w:r>
        <w:rPr>
          <w:rFonts w:ascii="Times New Roman"/>
          <w:b w:val="false"/>
          <w:i w:val="false"/>
          <w:color w:val="000000"/>
          <w:sz w:val="28"/>
        </w:rPr>
        <w:t>
      1. Азаматтық қызметші болып табылатын және Темір ауданының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қызметтің осы түрлерімен қалалық жағдайда айналысатын мамандардың мөлшерлемелерімен салыстырғанда аудандық бюджет қаражаты есебінен жиырма бес пайызға жоғарылатылған лауазымдық айлықақылар мен тарифтік мөлшерлемелер белгіленсін.</w:t>
      </w:r>
    </w:p>
    <w:bookmarkEnd w:id="1"/>
    <w:bookmarkStart w:name="z2" w:id="2"/>
    <w:p>
      <w:pPr>
        <w:spacing w:after="0"/>
        <w:ind w:left="0"/>
        <w:jc w:val="both"/>
      </w:pPr>
      <w:r>
        <w:rPr>
          <w:rFonts w:ascii="Times New Roman"/>
          <w:b w:val="false"/>
          <w:i w:val="false"/>
          <w:color w:val="000000"/>
          <w:sz w:val="28"/>
        </w:rPr>
        <w:t xml:space="preserve">
      2. Темір аудандық мәслихатының 2014 жылғы 28 мамырдағы № 189 "Азаматтық қызметші болып табылатын және Темір ауданының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айлықақылар мен тарифтік ставкалар белгілеу туралы" (нормативтік құқықтық актілерді мемлекеттік тіркеу тізілімінде № 3931 тіркелген, 2014 жылғы 13 маусымда "Темір"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Г.ҚАЛИЕВА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