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e5e5" w14:textId="95ae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17 ақпандағы № 86 шешімі. Ақтөбе облысының Әділет департаментінде 2017 жылғы 3 наурызда № 5283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 мемлекеттік тіркеу тізілімінде № 4387 тіркелген, 2015 жылғы 3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мынадай жаңа редакцияда жазылсын:</w:t>
      </w:r>
    </w:p>
    <w:p>
      <w:pPr>
        <w:spacing w:after="0"/>
        <w:ind w:left="0"/>
        <w:jc w:val="both"/>
      </w:pPr>
      <w:r>
        <w:rPr>
          <w:rFonts w:ascii="Times New Roman"/>
          <w:b w:val="false"/>
          <w:i w:val="false"/>
          <w:color w:val="000000"/>
          <w:sz w:val="28"/>
        </w:rPr>
        <w:t>
      "1.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Г.ҚАЛИЕВА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