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cfc77" w14:textId="55cfc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 Жұрын ауылдық округі әкімінің кейбір шешімдеріне өзгерістер енгізу туралы</w:t>
      </w:r>
    </w:p>
    <w:p>
      <w:pPr>
        <w:spacing w:after="0"/>
        <w:ind w:left="0"/>
        <w:jc w:val="both"/>
      </w:pPr>
      <w:r>
        <w:rPr>
          <w:rFonts w:ascii="Times New Roman"/>
          <w:b w:val="false"/>
          <w:i w:val="false"/>
          <w:color w:val="000000"/>
          <w:sz w:val="28"/>
        </w:rPr>
        <w:t>Ақтөбе облысы Мұғалжар ауданы Жұрын ауылдық округінің әкімінің 2017 жылғы 15 наурыздағы № 8 шешімі. Ақтөбе облысының Әділет департаментінде 2017 жылғы 12 сәуірде № 5427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50-бабына</w:t>
      </w:r>
      <w:r>
        <w:rPr>
          <w:rFonts w:ascii="Times New Roman"/>
          <w:b w:val="false"/>
          <w:i w:val="false"/>
          <w:color w:val="000000"/>
          <w:sz w:val="28"/>
        </w:rPr>
        <w:t xml:space="preserve"> сәйкес, Мұғалжар ауданы Жұрын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Мұғалжар ауданының Жұрын ауылдық округі әкімінің кейбір шешімдеріне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өзгерістер енгізілсін.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3.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Жұрын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Т.Абдірзақ</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Жұрын ауылдық округі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15 наурыздағы № 08 шешіміне қосымша</w:t>
            </w:r>
          </w:p>
        </w:tc>
      </w:tr>
    </w:tbl>
    <w:p>
      <w:pPr>
        <w:spacing w:after="0"/>
        <w:ind w:left="0"/>
        <w:jc w:val="left"/>
      </w:pPr>
      <w:r>
        <w:rPr>
          <w:rFonts w:ascii="Times New Roman"/>
          <w:b/>
          <w:i w:val="false"/>
          <w:color w:val="000000"/>
        </w:rPr>
        <w:t xml:space="preserve"> Мұғалжар ауданының Жұрын ауылдық округі әкімінің кейбір шешімдеріне  енгізілетін өзгерістер:</w:t>
      </w:r>
    </w:p>
    <w:p>
      <w:pPr>
        <w:spacing w:after="0"/>
        <w:ind w:left="0"/>
        <w:jc w:val="left"/>
      </w:pPr>
      <w:r>
        <w:rPr>
          <w:rFonts w:ascii="Times New Roman"/>
          <w:b w:val="false"/>
          <w:i w:val="false"/>
          <w:color w:val="000000"/>
          <w:sz w:val="28"/>
        </w:rPr>
        <w:t xml:space="preserve">      1) Мұғалжар ауданы Жұрын ауылдық округі әкімінің 2008 жылғы 20 қарашадағы № 12 "Мұғалжар ауданы Жұрын ауылдық округі Көбелей ауылының көшесіне атау беру туралы" (нормативтік құқықтық актілерді мемлекеттік тіркеу тізілімінде № 3-9-75 тіркелген, 2008 жылдың 10 желтоқсанында аудандық "Мұғалжар" газетінде жарияланған) </w:t>
      </w:r>
      <w:r>
        <w:rPr>
          <w:rFonts w:ascii="Times New Roman"/>
          <w:b w:val="false"/>
          <w:i w:val="false"/>
          <w:color w:val="000000"/>
          <w:sz w:val="28"/>
        </w:rPr>
        <w:t>шешімінде</w:t>
      </w:r>
      <w:r>
        <w:rPr>
          <w:rFonts w:ascii="Times New Roman"/>
          <w:b w:val="false"/>
          <w:i w:val="false"/>
          <w:color w:val="000000"/>
          <w:sz w:val="28"/>
        </w:rPr>
        <w:t>:</w:t>
      </w:r>
      <w:r>
        <w:br/>
      </w:r>
      <w:r>
        <w:rPr>
          <w:rFonts w:ascii="Times New Roman"/>
          <w:b w:val="false"/>
          <w:i w:val="false"/>
          <w:color w:val="000000"/>
          <w:sz w:val="28"/>
        </w:rPr>
        <w:t>
      көрсетілген шешімнің кіріспесі келесі редакцияда жазылсын: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бабына</w:t>
      </w:r>
      <w:r>
        <w:rPr>
          <w:rFonts w:ascii="Times New Roman"/>
          <w:b w:val="false"/>
          <w:i w:val="false"/>
          <w:color w:val="000000"/>
          <w:sz w:val="28"/>
        </w:rPr>
        <w:t xml:space="preserve"> сәйкес, Мұғалжар ауданы Жұрын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2) Мұғалжар ауданы Жұрын ауылдық округі әкімінің 2008 жылғы 20 қарашадағы № 13 "Мұғалжар ауданы Жұрын ауылдық округі Көлденең Темір ауылының көшесіне атау беру туралы" (нормативтік құқықтық актілерді мемлекеттік тіркеу тізілімінде № 3-9-76 тіркелген, 2008 жылдың 10 желтоқсанында аудандық "Мұғалжар" газетінде жарияланған) </w:t>
      </w:r>
      <w:r>
        <w:rPr>
          <w:rFonts w:ascii="Times New Roman"/>
          <w:b w:val="false"/>
          <w:i w:val="false"/>
          <w:color w:val="000000"/>
          <w:sz w:val="28"/>
        </w:rPr>
        <w:t>шешімінде</w:t>
      </w:r>
      <w:r>
        <w:rPr>
          <w:rFonts w:ascii="Times New Roman"/>
          <w:b w:val="false"/>
          <w:i w:val="false"/>
          <w:color w:val="000000"/>
          <w:sz w:val="28"/>
        </w:rPr>
        <w:t>:</w:t>
      </w:r>
      <w:r>
        <w:br/>
      </w:r>
      <w:r>
        <w:rPr>
          <w:rFonts w:ascii="Times New Roman"/>
          <w:b w:val="false"/>
          <w:i w:val="false"/>
          <w:color w:val="000000"/>
          <w:sz w:val="28"/>
        </w:rPr>
        <w:t>
      көрсетілген шешімнің кіріспесі келесі редакцияда жазылсын: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бабына</w:t>
      </w:r>
      <w:r>
        <w:rPr>
          <w:rFonts w:ascii="Times New Roman"/>
          <w:b w:val="false"/>
          <w:i w:val="false"/>
          <w:color w:val="000000"/>
          <w:sz w:val="28"/>
        </w:rPr>
        <w:t xml:space="preserve"> сәйкес, Мұғалжар ауданы Жұрын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3) Мұғалжар ауданы Жұрын ауылдық округі әкімінің 2008 жылғы 20 қарашадағы № 14 "Жұрын ауылдық округі Изембет бекетінің көшесіне атау беру туралы" (нормативтік құқықтық актілерді мемлекеттік тіркеу тізілімінде № 3-9-77 тіркелген, 2008 жылдың 10 желтоқсанында аудандық "Мұғалжар" газетінде жарияланған) </w:t>
      </w:r>
      <w:r>
        <w:rPr>
          <w:rFonts w:ascii="Times New Roman"/>
          <w:b w:val="false"/>
          <w:i w:val="false"/>
          <w:color w:val="000000"/>
          <w:sz w:val="28"/>
        </w:rPr>
        <w:t>шешімінде</w:t>
      </w:r>
      <w:r>
        <w:rPr>
          <w:rFonts w:ascii="Times New Roman"/>
          <w:b w:val="false"/>
          <w:i w:val="false"/>
          <w:color w:val="000000"/>
          <w:sz w:val="28"/>
        </w:rPr>
        <w:t>:</w:t>
      </w:r>
      <w:r>
        <w:br/>
      </w:r>
      <w:r>
        <w:rPr>
          <w:rFonts w:ascii="Times New Roman"/>
          <w:b w:val="false"/>
          <w:i w:val="false"/>
          <w:color w:val="000000"/>
          <w:sz w:val="28"/>
        </w:rPr>
        <w:t>
      қазақ тіліндегі шешімнің атауы келесі редакцияда жазылсын:</w:t>
      </w:r>
      <w:r>
        <w:br/>
      </w:r>
      <w:r>
        <w:rPr>
          <w:rFonts w:ascii="Times New Roman"/>
          <w:b w:val="false"/>
          <w:i w:val="false"/>
          <w:color w:val="000000"/>
          <w:sz w:val="28"/>
        </w:rPr>
        <w:t>
      "Мұғалжар ауданы Жұрын ауылдық округі Изембет бекетінің көшесіне атау беру туралы";</w:t>
      </w:r>
      <w:r>
        <w:br/>
      </w:r>
      <w:r>
        <w:rPr>
          <w:rFonts w:ascii="Times New Roman"/>
          <w:b w:val="false"/>
          <w:i w:val="false"/>
          <w:color w:val="000000"/>
          <w:sz w:val="28"/>
        </w:rPr>
        <w:t>
      көрсетілген шешімнің кіріспесі келесі редакцияда жазылсын: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бабына</w:t>
      </w:r>
      <w:r>
        <w:rPr>
          <w:rFonts w:ascii="Times New Roman"/>
          <w:b w:val="false"/>
          <w:i w:val="false"/>
          <w:color w:val="000000"/>
          <w:sz w:val="28"/>
        </w:rPr>
        <w:t xml:space="preserve"> сәйкес, Мұғалжар ауданы Жұрын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4) Мұғалжар ауданы Жұрын ауылдық округі әкімінің 2008 жылғы 20 қарашадағы № 15 "Мұғалжар ауданы Жұрын ауылдық округі Тәжірибе ауылының көшелеріне атау беру туралы" (нормативтік құқықтық актілерді мемлекеттік тіркеу тізілімінде № 3-9-78 болып тіркелген, 2008 жылдың 10 желтоқсанында аудандық "Мұғалжар" газетінде жарияланған) </w:t>
      </w:r>
      <w:r>
        <w:rPr>
          <w:rFonts w:ascii="Times New Roman"/>
          <w:b w:val="false"/>
          <w:i w:val="false"/>
          <w:color w:val="000000"/>
          <w:sz w:val="28"/>
        </w:rPr>
        <w:t>шешімінде</w:t>
      </w:r>
      <w:r>
        <w:rPr>
          <w:rFonts w:ascii="Times New Roman"/>
          <w:b w:val="false"/>
          <w:i w:val="false"/>
          <w:color w:val="000000"/>
          <w:sz w:val="28"/>
        </w:rPr>
        <w:t>:</w:t>
      </w:r>
      <w:r>
        <w:br/>
      </w:r>
      <w:r>
        <w:rPr>
          <w:rFonts w:ascii="Times New Roman"/>
          <w:b w:val="false"/>
          <w:i w:val="false"/>
          <w:color w:val="000000"/>
          <w:sz w:val="28"/>
        </w:rPr>
        <w:t>
      көрсетілген шешімнің кіріспесі келесі редакцияда жазылсын: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бабына</w:t>
      </w:r>
      <w:r>
        <w:rPr>
          <w:rFonts w:ascii="Times New Roman"/>
          <w:b w:val="false"/>
          <w:i w:val="false"/>
          <w:color w:val="000000"/>
          <w:sz w:val="28"/>
        </w:rPr>
        <w:t xml:space="preserve"> сәйкес, Мұғалжар ауданы Жұрын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5) Мұғалжар ауданы Жұрын ауылдық округі әкімінің 2008 жылғы 20 қарашадағы № 16 "Жұрын ауылдық округінің №53 Талдысай разъезінің көшесіне атау беру туралы" (нормативтік құқықтық актілерді мемлекеттік тіркеу тізілімінде № 3-9-79 болып тіркелген, 2008 жылдың 10 желтоқсанында аудандық "Мұғалжар" газетінде жарияланған) </w:t>
      </w:r>
      <w:r>
        <w:rPr>
          <w:rFonts w:ascii="Times New Roman"/>
          <w:b w:val="false"/>
          <w:i w:val="false"/>
          <w:color w:val="000000"/>
          <w:sz w:val="28"/>
        </w:rPr>
        <w:t>шешімінде</w:t>
      </w:r>
      <w:r>
        <w:rPr>
          <w:rFonts w:ascii="Times New Roman"/>
          <w:b w:val="false"/>
          <w:i w:val="false"/>
          <w:color w:val="000000"/>
          <w:sz w:val="28"/>
        </w:rPr>
        <w:t>:</w:t>
      </w:r>
      <w:r>
        <w:br/>
      </w:r>
      <w:r>
        <w:rPr>
          <w:rFonts w:ascii="Times New Roman"/>
          <w:b w:val="false"/>
          <w:i w:val="false"/>
          <w:color w:val="000000"/>
          <w:sz w:val="28"/>
        </w:rPr>
        <w:t>
      шешімнің атауы келесі редакцияда жазылсын:</w:t>
      </w:r>
      <w:r>
        <w:br/>
      </w:r>
      <w:r>
        <w:rPr>
          <w:rFonts w:ascii="Times New Roman"/>
          <w:b w:val="false"/>
          <w:i w:val="false"/>
          <w:color w:val="000000"/>
          <w:sz w:val="28"/>
        </w:rPr>
        <w:t>
      "Мұғалжар ауданы Жұрын ауылдық округінің № 53 разъезінің көшесіне атау беру туралы";</w:t>
      </w:r>
      <w:r>
        <w:br/>
      </w:r>
      <w:r>
        <w:rPr>
          <w:rFonts w:ascii="Times New Roman"/>
          <w:b w:val="false"/>
          <w:i w:val="false"/>
          <w:color w:val="000000"/>
          <w:sz w:val="28"/>
        </w:rPr>
        <w:t>
      көрсетілген шешімнің кіріспесі келесі редакцияда жазылсын: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бабына</w:t>
      </w:r>
      <w:r>
        <w:rPr>
          <w:rFonts w:ascii="Times New Roman"/>
          <w:b w:val="false"/>
          <w:i w:val="false"/>
          <w:color w:val="000000"/>
          <w:sz w:val="28"/>
        </w:rPr>
        <w:t xml:space="preserve"> сәйкес, Мұғалжар ауданы Жұрын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бүкіл мәтіні бойынша "Талдысай" сөзі алынып тасталсын;</w:t>
      </w:r>
      <w:r>
        <w:br/>
      </w:r>
      <w:r>
        <w:rPr>
          <w:rFonts w:ascii="Times New Roman"/>
          <w:b w:val="false"/>
          <w:i w:val="false"/>
          <w:color w:val="000000"/>
          <w:sz w:val="28"/>
        </w:rPr>
        <w:t xml:space="preserve">
      6) Мұғалжар ауданы Жұрын ауылдық округі әкімінің 2011 жылғы 20 қыркүйектегі № 30 "Мұғалжар ауданы Жұрын ауылдық округінің Жұрын ауылындағы атаусыз көшелеріне атаулар беру туралы" (нормативтік құқықтық актілерді мемлекеттік тіркеу тізілімінде № 3-9-150 болып тіркелген 2011 жылдың 26 қазанында аудандық "Мұғалжар" газетінде жарияланған) </w:t>
      </w:r>
      <w:r>
        <w:rPr>
          <w:rFonts w:ascii="Times New Roman"/>
          <w:b w:val="false"/>
          <w:i w:val="false"/>
          <w:color w:val="000000"/>
          <w:sz w:val="28"/>
        </w:rPr>
        <w:t>шешімінде</w:t>
      </w:r>
      <w:r>
        <w:rPr>
          <w:rFonts w:ascii="Times New Roman"/>
          <w:b w:val="false"/>
          <w:i w:val="false"/>
          <w:color w:val="000000"/>
          <w:sz w:val="28"/>
        </w:rPr>
        <w:t xml:space="preserve">: </w:t>
      </w:r>
      <w:r>
        <w:br/>
      </w:r>
      <w:r>
        <w:rPr>
          <w:rFonts w:ascii="Times New Roman"/>
          <w:b w:val="false"/>
          <w:i w:val="false"/>
          <w:color w:val="000000"/>
          <w:sz w:val="28"/>
        </w:rPr>
        <w:t>
      орыс тіліндегі шешімнің деректемелеріндегі "аульного" сөзі тиісінше "сельского" сөзімен ауыстырылсын;</w:t>
      </w:r>
      <w:r>
        <w:br/>
      </w:r>
      <w:r>
        <w:rPr>
          <w:rFonts w:ascii="Times New Roman"/>
          <w:b w:val="false"/>
          <w:i w:val="false"/>
          <w:color w:val="000000"/>
          <w:sz w:val="28"/>
        </w:rPr>
        <w:t>
      көрсетілген шешімнің кіріспесі келесі редакцияда жазылсын: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бабына</w:t>
      </w:r>
      <w:r>
        <w:rPr>
          <w:rFonts w:ascii="Times New Roman"/>
          <w:b w:val="false"/>
          <w:i w:val="false"/>
          <w:color w:val="000000"/>
          <w:sz w:val="28"/>
        </w:rPr>
        <w:t xml:space="preserve"> сәйкес және Жұрын ауылы тұрғындарының пікірін ескере отырып, Мұғалжар ауданы Жұрын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