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3adb" w14:textId="0bc3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2017 жылғы 11 желтоқсандағы № 474 қаулысы. Ақтөбе облысының Әділет департаментінде 2017 жылғы 27 желтоқсанда № 5773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ауданында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әкімінің аппараты" мемлекеттік мекемесі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Мұғалжар ауданы әкімінің орынбасары Б.Құлмағамбетовке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 2017 жылғы 11 желтоқсандағы № 474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ауданында қоғамдық тәртіпті қамтамасыз етуге қатысатын азаматтарды көтермелеудің түрлері мен тәртібі және оларға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Мұғалжар ауданы әкімдігінің 02.11.2020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Мұғалжар ауданы әкімдігімен құрылған қоғамдық тәртіпті қамтамасыз етуге қатысатын азаматтарды көтермелеу жөніндегі комиссия (бұдан әрi – Комиссия)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Мұғалжар аудандық ПБ* бастығы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шығарылған Ақтөбе облысы ПД* бастығының бұйрығы – көтермелеуге ақы төлеу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ол он есе айлық есептiк көрсеткiштен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Мұғалжар аудандық ПБ* жүргiзіледі.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ПД* шығыстарының құрамында жеке бағдарламамен көзделедi.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