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49fd" w14:textId="bc54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бойынша 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2017 жылғы 21 қарашадағы № 119 шешімі. Ақтөбе облысының Әділет департаментінде 2017 жылғы 4 желтоқсанда № 5717 болып тіркелді. Күші жойылды - Ақтөбе облысы Мұғалжар аудандық мәслихатының 2021 жылғы 6 желтоқсандағы № 119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Мұғалжар аудандық мәслихатының 06.12.2021 № 119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Мұғалжар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Мұғалжар ауданы бойынша сот шешімімен коммуналдық меншікке түскен болып танылған иесіз қалдықтарды басқару 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банкіне ресми жариялауға жіберуді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Мұғалжар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  хатшысының өкілеттігін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Қ.Аймағанбетов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мәслихатының 2017 жылғы 21 қарашадағы № 119 шешімімен бекітілген 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Мұғалжар ауданы бойынша сот шешімімен коммуналдық меншікке түскен болып танылған иесіз қалдықтарды басқару Қағидалары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Мұғалжар ауданы бойынша сот шешімімен коммуналдық меншікке түскен болып танылған иесіз қалдықтарды басқару Қағидалары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әзірленді және сот шешiмiмен коммуналдық меншiкке түскен болып танылған иесiз қалдықтарды (бұдан әрі - қалдықтар) басқару тәртiбiн айқындайды.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Мұғалжар ауданның жергiлiктi атқарушы органы (бұдан әрі - жергiлiктi атқарушы орган) жүзеге асырады.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Қалдықтарды басқару мақсатында жергiлiктi атқарушы орган мүдделі құрылымдық бөлімшелерінің өкілдерінен комиссия құрады (бұдан әрі- комиссия).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Қалдықтарды басқару бойынша жұмыстарды ұйымдастыратын орган ретінде "Мұғалжар аудандық тұрғын үй-коммуналдық шаруашылық, жолаушылар көлігі және автомобиль жолдары бөлімі" мемлекеттік мекемесі белгіленеді. 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Иесіз қауіпті қалдықтарды басқару - бұл қалдықтарды бағалау, есепке алу, одан әрі пайдалану, сату, кәдеге жарату және жою бойынша қызмет. 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№ 833 "Жекелеген негіздер бойынша мемлекет меншiгiне айналдырылған (түскен) мүлiктi есепке алудың, сақтаудың, бағалаудың және одан әрi пайдаланудың кейбiр мәселелерi"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Ақтөбе облысы Мұғалжар аудандық мәслихатының 19.12.2019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Қалдықтармен жұмыс iстеу барысында Қазақстан Республикасының экологиялық заңнамасында көзделген талаптар сақталады.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