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d3c6" w14:textId="e55d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2009 жылғы 30 қаңтардағы № 95 "Мұғалжар ауданы бойынша тіркелген салық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2017 жылғы 13 наурыздағы № 74 шешімі. Ақтөбе облысының Әділет департаментінде 2017 жылғы 3 сәуірде № 5382 болып тіркелді. Күші жойылды - Ақтөбе облысы Мұғалжар аудандық мәслихатының 2018 жылғы 16 ақпандағы № 163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2009 жылғы 30 қаңтардағы № 95 "Мұғалжар ауданы бойынша тіркелген салық мөлшерін белгілеу туралы" (нормативтік құқықтық актілерді мемлекеттік тіркеу тізілімінде № 3-9-95 тіркелген, 2009 жылдың 23 наурызында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деген сөздер "Қазақстан Республикасындағы жергілікті мемлекеттік басқару және өзін-өзі басқару туралы"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С.Ведюшкин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2017 жылғы 13 наурыздағы № 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он үшінші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2009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қаңтардағы 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мөлшерлемелерінің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6062"/>
        <w:gridCol w:w="4396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салынатын объектілер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өткізу үшін пайдалынатын дербес компьютер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ойыншымен ойын өткiзуге арналған, ұтыссыз ойын автоматы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Тіркелген салықтық базалық мөлшерлемелерінің мөлшері бірлік аумағында бір айлық салық салу объектісіне белгіленді.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