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f57" w14:textId="8e15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ауылдық округі әкімінің 2008 жылғы 22 желтоқсандағы № 1 "Аққұдық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Аққұдық ауылдық округі әкімінің 2017 жылғы 27 ақпандағы № 1 шешімі. Ақтөбе облысының Әділет департаментінде 2017 жылғы 28 наурызда № 5359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2016 жылғы 12 желтоқсандағы № 89 және Ақтөбе облысының әкімдігінің 2016 жылғы 12 желтоқсандағы № 516 "Ақтөбе облысы Мәртөк ауданы Аққұдық ауылдық округінің Веренка ауылын Достық ауылы деп қайта атау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5227 болып тіркелген) және Ақтөбе облыстық мәслихатының 2011 жылғы 14 наурыздағы № 374 және Ақтөбе облыстық әкімдігінің 2011 жылғы 14 наурыздағы № 83 "Ақтөбе облысы Мәртөк ауданы Аққұдық ауылдық округінің Степь селосын Қарабұлақ ауылы деп қайта атау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3369 тіркелген) сәйкес, Аққұдық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Аққұдық ауылдық округі әкімінің 2008 жылғы 22 желтоқсандағы № 1 "Аққұдық ауылдық округінің елді мекендерінің көшелеріне атау беру туралы" (нормативтік құқықтық актілердің мемлекеттік тіркеу тізілімінде № 3-8-70 болып енгізілген, 2009 жылғы 7 қаңтарында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шешімінің деректемелерінде "аульного" сөзі "сельского"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шешімінің атауы мен бүкіл мәтіні бойынша "названий" және "названия", "назваение" сөздері "наименований", "наименования"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 бөлігінде "ҚР жергілікті мемлекеттік басқару туралы" сөздері "Қазақстан Республикасындағы жергілікті мемлекеттік басқару және өзін-өзі басқару туралы"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"Веренка" сөзі "Достық"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"Степь" сөзі "Қарабұлақ"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Аққұдық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