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539a" w14:textId="e9453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Сарыжар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2017 жылғы 22 желтоқсандағы № 118 шешімі. Ақтөбе облысының Әділет департаментінде 2018 жылғы 16 қаңтарда № 5865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Сарыжар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96 491,6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96 491,6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Мәртөк аудандық мәслихатының 13.03.2018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12.06.2018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10.09.2018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Ауылдық округ бюджетінің кірісіне есептелетін болып ескерілсін: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тұлғалардың мүлкіне салынатын салық;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көлік құралдарына салық.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жылдың 30 қарашасындағы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жалақының ең төмен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2 405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28 284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2018 жылға арналған ауылдық округінің бюджетінде аудандық бюджеттен берілетін субвенция көлемі – 23 594 мың теңге сомасында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тармаққа өзгерістер енгізілді – Ақтөбе облысы Мәртөк аудандық мәслихатының 13.03.2018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12.06.2018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118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118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118 Мәртөк аудандық мәслихаттың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