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b85d" w14:textId="192b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15 желтоқсандағы № 107 шешімі. Ақтөбе облысының Әділет департаментінде 2018 жылғы 9 қаңтарда № 5824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келесі әлеуметтік қолдау көрсетілсін:</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