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c274" w14:textId="b1cc2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ауданында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әкімдігінің 2017 жылғы 4 мамырдағы № 175 қаулысы. Ақтөбе облысының Әділет департаментінде 2017 жылғы 11 мамырда № 5490 болып тіркелді. Күші жойылды - Ақтөбе облысы Мәртөк ауданы әкімдігінің 2018 жылғы 10 сәуірдегі № 129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Мәртөк ауданы әкімдігінің 10.04.2018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реестрінде № 14010 болып тіркелген)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Мәртөк ауданының мүгедектер үшiн жұмыс орындарының квотасы ауыр жұмыстарды, еңбек жағдайлары зиянды, қауіпті жұмыстардағы жұмыс орындарын есептемегенде: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елуден жүз адамға дейін - жұмыскерлердің тізімдік санының екі пайызы мөлшерінде;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жүз бірден екі жүз елу адамға дейін - жұмыскерлердің тізімдік санының үш пайызы мөлшерінде;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 жүз елу бірден артық адам - жұмыскерлердің тізімдік санының төрт пайызы мөлшерінде белгіленсін;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 Тілегеновке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