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eb3a64" w14:textId="5eb3a6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Қобда ауданы И.Құрманов атындағы ауылдық округі әкімінің 2011 жылғы 12 шілдедегі № 22 "И.Құрманов атындағы ауылдық округінің елді мекендерінің көшелеріне атау беру және атауларын өзгерту туралы" шешіміне өзгерістер енгізу туралы</w:t>
      </w:r>
    </w:p>
    <w:p>
      <w:pPr>
        <w:spacing w:after="0"/>
        <w:ind w:left="0"/>
        <w:jc w:val="both"/>
      </w:pPr>
      <w:r>
        <w:rPr>
          <w:rFonts w:ascii="Times New Roman"/>
          <w:b w:val="false"/>
          <w:i w:val="false"/>
          <w:color w:val="000000"/>
          <w:sz w:val="28"/>
        </w:rPr>
        <w:t>Ақтөбе облысы Қобда ауданы И.Құрманов атындағы ауылдық округі әкімінің 2017 жылғы 3 сәуірдегі № 3 шешімі. Ақтөбе облысының Әділет департаментінде 2017 жылғы 18 сәуірде № 5450 болып тіркелді</w:t>
      </w:r>
    </w:p>
    <w:p>
      <w:pPr>
        <w:spacing w:after="0"/>
        <w:ind w:left="0"/>
        <w:jc w:val="both"/>
      </w:pPr>
      <w:bookmarkStart w:name="z2"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35 бабына</w:t>
      </w:r>
      <w:r>
        <w:rPr>
          <w:rFonts w:ascii="Times New Roman"/>
          <w:b w:val="false"/>
          <w:i w:val="false"/>
          <w:color w:val="000000"/>
          <w:sz w:val="28"/>
        </w:rPr>
        <w:t xml:space="preserve">, Қазақстан Республикасының 2013 жылғы 3 шілдедегі "Қазақстан Республикасының кейбір Конституциялық Заңына және Қазақстан Республикасының кейбір заңнамалық актілеріне әртүрлі заңнамалық актілердің құқық нормалары арасындағы қайшылықтарды, олқылықтарды, коллизияларды және сыбайлас жемқорлық құқық бұзушылықтар жасауға ықпал ететін нормаларды жою мәселелері бойынша өзгерістер мен толықтырулар енгізу туралы" </w:t>
      </w:r>
      <w:r>
        <w:rPr>
          <w:rFonts w:ascii="Times New Roman"/>
          <w:b w:val="false"/>
          <w:i w:val="false"/>
          <w:color w:val="000000"/>
          <w:sz w:val="28"/>
        </w:rPr>
        <w:t>Конституциялық Заңына</w:t>
      </w:r>
      <w:r>
        <w:rPr>
          <w:rFonts w:ascii="Times New Roman"/>
          <w:b w:val="false"/>
          <w:i w:val="false"/>
          <w:color w:val="000000"/>
          <w:sz w:val="28"/>
        </w:rPr>
        <w:t xml:space="preserve"> және Қазақстан Республикасының 2016 жылғы 6 сәуірдегі "Құқықтық актілер туралы" Заңының </w:t>
      </w:r>
      <w:r>
        <w:rPr>
          <w:rFonts w:ascii="Times New Roman"/>
          <w:b w:val="false"/>
          <w:i w:val="false"/>
          <w:color w:val="000000"/>
          <w:sz w:val="28"/>
        </w:rPr>
        <w:t>50 бабына</w:t>
      </w:r>
      <w:r>
        <w:rPr>
          <w:rFonts w:ascii="Times New Roman"/>
          <w:b w:val="false"/>
          <w:i w:val="false"/>
          <w:color w:val="000000"/>
          <w:sz w:val="28"/>
        </w:rPr>
        <w:t xml:space="preserve"> сәйкес, Қобда ауданы И.Құрманов атындағы ауылдық округінің әкімі </w:t>
      </w:r>
      <w:r>
        <w:rPr>
          <w:rFonts w:ascii="Times New Roman"/>
          <w:b/>
          <w:i w:val="false"/>
          <w:color w:val="000000"/>
          <w:sz w:val="28"/>
        </w:rPr>
        <w:t xml:space="preserve">ШЕШІМ </w:t>
      </w:r>
      <w:r>
        <w:rPr>
          <w:rFonts w:ascii="Times New Roman"/>
          <w:b/>
          <w:i w:val="false"/>
          <w:color w:val="000000"/>
          <w:sz w:val="28"/>
        </w:rPr>
        <w:t>ҚАБЫЛДАДЫ</w:t>
      </w:r>
      <w:r>
        <w:rPr>
          <w:rFonts w:ascii="Times New Roman"/>
          <w:b w:val="false"/>
          <w:i w:val="false"/>
          <w:color w:val="000000"/>
          <w:sz w:val="28"/>
        </w:rPr>
        <w:t>:</w:t>
      </w:r>
    </w:p>
    <w:bookmarkEnd w:id="0"/>
    <w:bookmarkStart w:name="z3" w:id="1"/>
    <w:p>
      <w:pPr>
        <w:spacing w:after="0"/>
        <w:ind w:left="0"/>
        <w:jc w:val="both"/>
      </w:pPr>
      <w:r>
        <w:rPr>
          <w:rFonts w:ascii="Times New Roman"/>
          <w:b w:val="false"/>
          <w:i w:val="false"/>
          <w:color w:val="000000"/>
          <w:sz w:val="28"/>
        </w:rPr>
        <w:t xml:space="preserve">
      1. Қобда ауданы И.Құрманов атындағы ауылдық округі әкімінің 2011 жылғы 12 шілдедегі № 22 "И.Құрманов атындағы ауылдық округінің елді мекендерінің көшелеріне атау беру және атауларын өзгерту туралы" (нормативтік құқықтық актілерді мемлекеттік тіркеу тізілімінде № 3-7-119 тіркелген, 2011 жылғы 11 тамызда "Қобда" аудандық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bookmarkStart w:name="z4" w:id="2"/>
    <w:p>
      <w:pPr>
        <w:spacing w:after="0"/>
        <w:ind w:left="0"/>
        <w:jc w:val="both"/>
      </w:pPr>
      <w:r>
        <w:rPr>
          <w:rFonts w:ascii="Times New Roman"/>
          <w:b w:val="false"/>
          <w:i w:val="false"/>
          <w:color w:val="000000"/>
          <w:sz w:val="28"/>
        </w:rPr>
        <w:t>
      орыс тіліндегі шешімнің деректемелеріндегі "аульного" сөзі "сельского" сөзімен ауыстырылсын;</w:t>
      </w:r>
    </w:p>
    <w:bookmarkEnd w:id="2"/>
    <w:bookmarkStart w:name="z5" w:id="3"/>
    <w:p>
      <w:pPr>
        <w:spacing w:after="0"/>
        <w:ind w:left="0"/>
        <w:jc w:val="both"/>
      </w:pPr>
      <w:r>
        <w:rPr>
          <w:rFonts w:ascii="Times New Roman"/>
          <w:b w:val="false"/>
          <w:i w:val="false"/>
          <w:color w:val="000000"/>
          <w:sz w:val="28"/>
        </w:rPr>
        <w:t xml:space="preserve">
      қазақ тіліндегі </w:t>
      </w:r>
      <w:r>
        <w:rPr>
          <w:rFonts w:ascii="Times New Roman"/>
          <w:b w:val="false"/>
          <w:i w:val="false"/>
          <w:color w:val="000000"/>
          <w:sz w:val="28"/>
        </w:rPr>
        <w:t>шешімнің</w:t>
      </w:r>
      <w:r>
        <w:rPr>
          <w:rFonts w:ascii="Times New Roman"/>
          <w:b w:val="false"/>
          <w:i w:val="false"/>
          <w:color w:val="000000"/>
          <w:sz w:val="28"/>
        </w:rPr>
        <w:t xml:space="preserve"> деректемелеріндегі "142" сандары "12" сандарымен ауыстырылсын;</w:t>
      </w:r>
    </w:p>
    <w:bookmarkEnd w:id="3"/>
    <w:bookmarkStart w:name="z6" w:id="4"/>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кіріспесі</w:t>
      </w:r>
      <w:r>
        <w:rPr>
          <w:rFonts w:ascii="Times New Roman"/>
          <w:b w:val="false"/>
          <w:i w:val="false"/>
          <w:color w:val="000000"/>
          <w:sz w:val="28"/>
        </w:rPr>
        <w:t xml:space="preserve"> мынадай жаңа редакцияда жазылсын:</w:t>
      </w:r>
    </w:p>
    <w:bookmarkEnd w:id="4"/>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35 бабына</w:t>
      </w:r>
      <w:r>
        <w:rPr>
          <w:rFonts w:ascii="Times New Roman"/>
          <w:b w:val="false"/>
          <w:i w:val="false"/>
          <w:color w:val="000000"/>
          <w:sz w:val="28"/>
        </w:rPr>
        <w:t xml:space="preserve">, Қазақстан Республикасының 1993 жылғы 8 желтоқсандағы "Қазақстан Республикасының әкімшілік-аумақтық құрылысы туралы" Заңының </w:t>
      </w:r>
      <w:r>
        <w:rPr>
          <w:rFonts w:ascii="Times New Roman"/>
          <w:b w:val="false"/>
          <w:i w:val="false"/>
          <w:color w:val="000000"/>
          <w:sz w:val="28"/>
        </w:rPr>
        <w:t>14 бабының</w:t>
      </w:r>
      <w:r>
        <w:rPr>
          <w:rFonts w:ascii="Times New Roman"/>
          <w:b w:val="false"/>
          <w:i w:val="false"/>
          <w:color w:val="000000"/>
          <w:sz w:val="28"/>
        </w:rPr>
        <w:t xml:space="preserve"> 4) тармақшасына сәйкес және И.Құрманов атындағы ауылдық округі тұрғындары конференциясының 2011 жылғы 3 маусымдағы № 1 хаттамасы негізінде, Қобда ауданының И.Құрманов атындағы ауылдық округінің әкімі </w:t>
      </w:r>
      <w:r>
        <w:rPr>
          <w:rFonts w:ascii="Times New Roman"/>
          <w:b/>
          <w:i w:val="false"/>
          <w:color w:val="000000"/>
          <w:sz w:val="28"/>
        </w:rPr>
        <w:t>ШЕШІМ ҚАБЫЛДАДЫ</w:t>
      </w:r>
      <w:r>
        <w:rPr>
          <w:rFonts w:ascii="Times New Roman"/>
          <w:b w:val="false"/>
          <w:i w:val="false"/>
          <w:color w:val="000000"/>
          <w:sz w:val="28"/>
        </w:rPr>
        <w:t>:".</w:t>
      </w:r>
    </w:p>
    <w:bookmarkStart w:name="z7" w:id="5"/>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Қобда ауданының </w:t>
            </w:r>
            <w:r>
              <w:br/>
            </w:r>
            <w:r>
              <w:rPr>
                <w:rFonts w:ascii="Times New Roman"/>
                <w:b w:val="false"/>
                <w:i/>
                <w:color w:val="000000"/>
                <w:sz w:val="20"/>
              </w:rPr>
              <w:t xml:space="preserve">И.Құрманов атындағы </w:t>
            </w:r>
            <w:r>
              <w:br/>
            </w:r>
            <w:r>
              <w:rPr>
                <w:rFonts w:ascii="Times New Roman"/>
                <w:b w:val="false"/>
                <w:i/>
                <w:color w:val="000000"/>
                <w:sz w:val="20"/>
              </w:rPr>
              <w:t xml:space="preserve">ауылдық округі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Қ.Әмірғалиев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