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6be5" w14:textId="9d86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2017 жылғы 10 сәуірдегі № 5 шешімі. Ақтөбе облысының Әділет департаментінде 2017 жылғы 13 сәуірде № 5434 болып тіркелді. Күші жойылды - Ақтөбе облысы Қобда ауданы Сөгәлі ауылдық округі әкімінің 2018 жылғы 27 маусымдағы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Сөгәлі ауылдық округі әкімінің 27.06.2018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мемлекеттік ветеринариялық – санитариялық инспекторының 2017 жылғы 24 наурыздағы № 10-1/117 ұсынысы негізінде, Сөгәлі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малдары арасында бруцеллез ауруының анықталуына байланысты Сөгәлі ауылдық округінің Қоғалы, Сөгәлі ауылдары аумағында шектеу іс-шаралары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Сөгәлі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