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e153" w14:textId="f06e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Бегалы ауылдық округі әкімінің 2011 жылғы 14 шілдедегі № 8 "Калиновка селосының көшелерінің атаулары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Бегалы ауылдық округі әкімінің 2017 жылғы 21 желтоқсандағы № 21 шешімі. Ақтөбе облысының Әділет департаментінде 2017 жылғы 27 желтоқсанда № 5774 болып тіркелді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Қобда ауданы Бегалы ауылдық округінің әкімі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1. Қобда ауданы Бегалы селолық округі әкімінің 2011 жылғы 14 шілдедегі № 8 "Калиновка селосының көшелерінің атаулары туралы" (нормативтік құқықтық актілерді мемлекеттік тіркеу тізілімінде № 3-7-121 санымен тіркелген, 2017 жылғы 7 желтоқсанда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тақырыбында және мәтіні бойынша "селосының", "селолық" сөздері "ауылының", "ауылдық" сөздерімен ауыстырылсын;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 жаңа редакцияда жазылсын: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бабының</w:t>
      </w:r>
      <w:r>
        <w:rPr>
          <w:rFonts w:ascii="Times New Roman"/>
          <w:b w:val="false"/>
          <w:i w:val="false"/>
          <w:color w:val="000000"/>
          <w:sz w:val="28"/>
        </w:rPr>
        <w:t xml:space="preserve"> 2 тармағына,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Бегалы ауылдық округінің тұрғындары конференциясының 2011 жылғы 31 мамырдағы № 1 хаттамасы негізінде, Қобда ауданы Бегалы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Бегалы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Утянов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