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2f04" w14:textId="4ec2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Жиренқопа ауылдық округі әкімінің 2017 жылғы 10 сәуірдегі № 9 шешімі. Ақтөбе облысының Әділет департаментінде 2017 жылғы 13 сәуірде № 5435 болып тіркелді. Күші жойылды - Ақтөбе облысы Қобда ауданы Жиренқопа ауылдық округі әкімінің 2018 жылғы 20 ақпандағы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Қобда ауданы Жиренқопа ауылдық округі әкімінің 20.02.2018 № 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аумақтық инспекциясының бас мемлекеттік ветеринариялық – санитариялық инспекторының 2017 жылғы 24 наурыздағы № 10-1/119 ұсынысы негізінде, Жиренқопа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малдары арасында бруцеллез ауруының анықталуына байланысты Жиренқопа ауылдық округінің Жиренқопа ауылы аумағында шектеу іс–шаралары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шешім оның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Жиренқопа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М.Күлниязов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