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8e5c" w14:textId="4208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2017 жылғы 28 қарашадағы № 272 қаулысы. Ақтөбе облысының Әділет департаментінде 2017 жылғы 14 желтоқсанда № 5740 болып тіркелді. Күші жойылды - Ақтөбе облысы Қобда ауданы әкімдігінің 2019 жылғы 18 маусымдағы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18.06.2019 № 124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Қобда ауданы әкімінің орынбасары Б. Құловқа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2017 жылғы 22 қарашадағы № 272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Қобда ауданы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Қобда аудандық ІІБ* бастығы ұсынады.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ІІД* бастығының бұйрығы – көтермелеуге ақы төлеу үшін негіз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Қобда аудандық ІІБ жүргiзіледі.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ІІД шығыстарының құрамында жеке бағдарламамен көзделедi.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IIБ – Ішкі істер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ІІД – Ішкі істер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