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1164" w14:textId="8a01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бойынша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әкімдігінің 2017 жылғы 5 шілдедегі № 160 қаулысы. Ақтөбе облысының Әділет департаментінде 2017 жылғы 17 шілдеде № 5601 болып тіркелді. Күші жойылды - Ақтөбе облысы Қобда ауданы әкімдігінің 2021 жылғы 1 ақпандағы № 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Қобда ауданы әкімдігінің 01.02.2021 № 43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Денсаулық сақтау және әлеуметтік даму министрінің 2016 жылғы 13 маусымдағы "Мүгедектер үшін жұмыс орындарын квоталау қағидаларын бекіту туралы", нормативтік құқықтық актілерді мемлекеттік тіркеу Тізілімінде № 14010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ауданы бойынша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мөлшерiнде мүгедектер үшiн жұмыс орындарына квота: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елуден жүз адамға дейін - жұмыскерлердің тізімдік санының екі пайызы мөлшерінде;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жүз бірден екі жүз елу адамға дейін - жұмыскерлердің тізімдік санының үш пайызы мөлшерінде;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 жүз елу бірден артық адам - жұмыскерлердің тізімдік санының төрт пайызы мөлшерінде белгіленсін.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Б.Құловқа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М.Шермағанбет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