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b6de" w14:textId="119b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2017 жылғы 26 маусымдағы № 152 қаулысы. Ақтөбе облысының Әділет департаментінде 2017 жылғы 12 шілдеде № 5591 болып тіркелді. Күші жойылды - Ақтөбе облысы Қобда ауданы әкімдігінің 2024 жылғы 3 желтоқсандағы № 275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әкімдігінің 03.12.2024 № 275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аумағында көшпелі сауданы жүзеге асыру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Е.Қ.Қалдығұловқа жүктелсiн.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 2017 жылғы 26 маусымдағы № 152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сауданы жүзеге асыратын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көшесіндегі № 10Б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көшесіндегі № 48 үйідің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Бәйсеитова көшесіндегі № 3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көшесіндегі № 7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көшесіндегі № 23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көшесіндегі № 80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И.Білтабанов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И.Білтабанов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көшесіндегі № 40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№ 18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көшесіндегі № 6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Калинин көшесіндегі № 36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көшесіндегі № 19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көшесіндегі № 11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көшесіндегі № 10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Мұқатов көшесіндегі № 30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Бекеев көшесіндегі № 20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көшесіндегі № 5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Пятковский көшесіндегі № 20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Қобланды көшесіндегі № 50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Ақырап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№ 35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көшесіндегі № 70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үй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№ 10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 көшесіндегі № 16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Қобланды батыр көшесіндегі № 17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И.Құрманов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№ 6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көшесіндегі № 10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көшесіндегі № 52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көшесіндегі № 5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 Байтақ көшесіндегі № 24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көшесіндегі № 8 үйдің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№ 24 үйдің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