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f3e7" w14:textId="10ef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әкімдігінің 2016 жылғы 14 қаңтардағы № 12 "Қобда ауданы бойынша аудандық маңызы бар жалпы пайдаланымдағы автомобиль жолдарының тізбесін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2017 жылғы 24 сәуірдегі № 77 қаулысы. Ақтөбе облысының Әділет департаментінде 2017 жылғы 10 мамырда № 5488 болып тіркелді. Күші жойылды - Ақтөбе облысы Қобда ауданының әкімдігінің 2018 жылғы 21 мамырдағы №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ауданының әкімдігінің 21.05.2018 № 99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әкімдігінің 2016 жылғы 14 қаңтардағы № 12 "Қобда ауданы бойынша аудандық маңызы бар жалпы пайдаланымдағы автомобиль жолдарының тізбесін бекіту туралы" (Нормативтік құқықтық актілерді мемлекеттік тіркеу тізілімінде № 4745 тіркелген, 2016 жылғы 25 ақпанда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қаулының реквизиттерінде, атауында және мәтіні бойынша "Хобдинского", "Хобдинскому" сөздері "Кобдинского", "Кобдинскому" сөздерімен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Е.Қ.Қалдығұловқа жүктелсiн.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ММ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А.Османғалиев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аудандық маңызы бар жалпы пайдаланымдағы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3804"/>
        <w:gridCol w:w="3565"/>
        <w:gridCol w:w="3415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индексі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KD-КО-66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Қобда-Сарбұлақ-Абдыбұлақ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KD-КО-67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"Самара-Шымкент"-Бестау-Жарсай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KD-КО-69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 кіре 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Білтабан ауылына кіре 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ауылына кіре 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ауылына кіре 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KD-КО-73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Жарсай-ІІ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3,04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KD-КО-74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ауылыны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KD-КО-75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KD-КО-76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KD-КО-77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Көк-үй ауылына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KD-КО-79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жол жөндеу пунктіне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KD-КО-82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"Самара-Шымкент"-Өтек-"Шұбарқұдық-Тұз-Төбе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36,065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KD-КО-83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KD-КО-84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Егіндібұлақ ауылына кіреберіс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KD-КО-85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KD-КО-86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KD-КО-87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 кіреберіс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