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dea7" w14:textId="f14d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2017 жылғы 13 наурыздағы № 69 шешімі. Ақтөбе облысының Әділет департаментінде 2017 жылғы 30 наурызда № 5379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Шешімнің деректемелерінде, атауында, мәтіні бойынша орыс тілінде "Хобдинского", "Хобдинский" сөздері "Кобдинского", "Кобдинский" сөздерімен ауыстырылды, қазақ тіліндегі мәтіні өзгермейді – Ақтөбе облысы Қобда аудандық мәслихатының 22.12.2017 </w:t>
      </w:r>
      <w:r>
        <w:rPr>
          <w:rFonts w:ascii="Times New Roman"/>
          <w:b w:val="false"/>
          <w:i w:val="false"/>
          <w:color w:val="ff0000"/>
          <w:sz w:val="28"/>
        </w:rPr>
        <w:t>№ 129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шілдесіндегі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ережелерін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сәйкес, Қобда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2017 жылға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 әлеуметтік қолдау көрсетілсін:</w:t>
      </w:r>
    </w:p>
    <w:bookmarkEnd w:id="1"/>
    <w:bookmarkStart w:name="z4"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5"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А.Борамбаев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