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4a76" w14:textId="8ae4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24 ақпандағы № 62 шешімі. Ақтөбе облысының Әділет департаментінде 2017 жылғы 24 наурызда № 5349 болып тіркелді. Күші жойылды - Ақтөбе облысы Қобда аудандық мәслихатының 2018 жылғы 26 қарашадағы № 189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26.11.2018 </w:t>
      </w:r>
      <w:r>
        <w:rPr>
          <w:rFonts w:ascii="Times New Roman"/>
          <w:b w:val="false"/>
          <w:i w:val="false"/>
          <w:color w:val="ff0000"/>
          <w:sz w:val="28"/>
        </w:rPr>
        <w:t>№ 189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деректемелерінде, атауында, мәтіні бойынша орыс тілінде "Хобдинского", "Хобдинский" сөздері "Кобдинского", "Кобдинский" сөздерімен ауыстырылды, қазақ тіліндегі мәтіні өзгермейді – Ақтөбе облысы Қобда аудандық мәслихатының 22.12.2017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Қобда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аудандық бюджет қаражаты есебінен біржолғы 4 (төрт) айлық есептік көрсеткіш мөлшерінде әлеуметтік көмек берілсін.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Ә.Қорғанбаев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