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79e051" w14:textId="879e05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Қобда аудандық әкімдігінің 2016 жылғы 12 сәуірдегі № 114 "Қобда ауданының жергілікті атқарушы органдары "Б" корпусы мемлекеттік әкімшілік қызметшілерінің қызметін бағалау әдістемесін бекіту туралы" қаулысының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Қобда ауданының әкімдігінің 2017 жылғы 6 ақпандағы № 21 қаулысы. Ақтөбе облысының Әділет департаментінде 2017 жылы 7 наурызда № 5301 болып тіркелді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Республикасының 2001 жылғы 23 қаңтардағы "Қазақстан Республикасындағы жергілікті мемлекеттік басқару және өзін – 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31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37 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2016 жылғы 6 сәуірдегі "Құқықтық актілер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27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Қобда аудандық әкімдігі </w:t>
      </w:r>
      <w:r>
        <w:rPr>
          <w:rFonts w:ascii="Times New Roman"/>
          <w:b/>
          <w:i w:val="false"/>
          <w:color w:val="000000"/>
          <w:sz w:val="28"/>
        </w:rPr>
        <w:t>ҚАУЛЫ ЕТЕДІ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Қобда аудандық әкімдігінің 2016 жылғы 12 сәуірдегі № 114 "Қобда ауданының жергілікті атқарушы органдары "Б" корпусы мемлекеттік әкімшілік қызметшілерінің қызметін бағалау әдістемесін бекіту туралы" (нормативтік құқықтық актілерді мемлекеттік тіркеу Тізілімінде № 4894 болып тіркелген, 2016 жылы 19 мамырда аудандық "Қобда" газетінде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қаулысының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күші жойылды деп танылсын.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Осы қаулы оның алғашқы ресми жарияланған күнінен кейін күнтізбелік он күн өткен соң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Аудан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М.Шермағанбет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