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df83" w14:textId="c10d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Бадамша селолық округі әкімінің 2010 жылғы 28 сәуірдегі № 5 "Бадамша селосының Степная көшесін Талжібек Имашева атындағы көшесі деп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Бадамша ауылдық округінің әкімінің 2017 жылғы 15 маусымдағы № 2 шешімі. Ақтөбе облысы Әділет департаментінде 2017 жылғы 22 маусымда № 5550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Қарғалы ауданының Бадамша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Бадамша селолық округі әкімінің 2010 жылғы 28 сәуірдегі № 5 "Бадамша селосының Степная көшесін Талжібек Имашева атындағы көшесі деп қайта атау туралы" (нормативтік құқықтық актілерді мемлекеттік тіркеу тізілімде № 3-6-102 болып тіркелген, 2010 жылдың 6 мамырда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"селосының" сөздері "ауылдық", "ауылының" сөздерімен ауыстырылсын.</w:t>
      </w:r>
    </w:p>
    <w:bookmarkStart w:name="z2"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3"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Бадамша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Е.Дабилдин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