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489d" w14:textId="0654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Бадамша селолық округі әкімінің 2011 жылғы 4 сәуірдегі № 1 "Бадамша селолосының Мир көшесін Жоныс Үкібаев атындағы көшесі деп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Бадамша ауылдық округінің әкімінің 2017 жылғы 15 маусымдағы № 1 шешімі. Ақтөбе облысы Әділет департаментінде 2017 жылғы 22 маусымда № 5549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Бадамша ауылдық округінің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Бадамша селолық округі әкімінің 2011 жылғы 4 сәуірдегі № 1 "Бадамша селосының Мир көшесін Жоныс Укібаев атындағы көшесі деп қайта атау туралы" (нормативтік құқықтық актілерді мемлекеттік тіркеу тізілімде № 3-6-121 болып тіркелген, 2011 жылдың 19 мамырда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"селосының" сөздері "ауылдық", ауылының" сөздерімен ауыстырылсын.</w:t>
      </w:r>
    </w:p>
    <w:bookmarkStart w:name="z2" w:id="2"/>
    <w:p>
      <w:pPr>
        <w:spacing w:after="0"/>
        <w:ind w:left="0"/>
        <w:jc w:val="both"/>
      </w:pP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Бадамша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Е.Дабилдин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