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5a46" w14:textId="42f5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Степной селолық округ әкімінің 2012 жылғы 18 мамырдағы № 1 "Степной селолық округінің көшелерін атау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ауданы Степной ауылдық округі әкімінің 2017 жылғы 4 сәуірдегі № 1 шешімі. Ақтөбе облысы Әділет департаментінде 2017 жылғы 18 сәуірде № 5448 болып тіркелді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Қарғалы ауданының Степной ауылдық округінің әкімі </w:t>
      </w:r>
      <w:r>
        <w:rPr>
          <w:rFonts w:ascii="Times New Roman"/>
          <w:b/>
          <w:i w:val="false"/>
          <w:color w:val="000000"/>
          <w:sz w:val="28"/>
        </w:rPr>
        <w:t>ШЕШІМ ҚАБЫЛДАДЫ</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Степной селолық округі әкімінің 2012 жылғы 18 мамырдағы № 1 "Степной селолық округінің көшелерін атау туралы" (нормативтік-құқықтық актілерді мемлекеттік тіркеу тізілімде № 3-6-141 болып тіркелген, 2012 жылдың 14 маусымда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 бойынша "селолық" сөздері "ауылдық" сөздерімен ауыстырылсын.</w:t>
      </w:r>
    </w:p>
    <w:bookmarkStart w:name="z4" w:id="2"/>
    <w:p>
      <w:pPr>
        <w:spacing w:after="0"/>
        <w:ind w:left="0"/>
        <w:jc w:val="both"/>
      </w:pPr>
      <w:r>
        <w:rPr>
          <w:rFonts w:ascii="Times New Roman"/>
          <w:b w:val="false"/>
          <w:i w:val="false"/>
          <w:color w:val="000000"/>
          <w:sz w:val="28"/>
        </w:rPr>
        <w:t>
      2. Осы шешімнің орындалуына бақылауды өзіме қалдырамын.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Г.Нуредилова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