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a2f62" w14:textId="68a2f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Бадамша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2017 жылғы 22 желтоқсандағы № 209 шешімі. Ақтөбе облысының Әділет департаментінде 2018 жылғы 12 қаңтарда № 5840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жылдың 23 қаңтарындағы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сәйкес, Қарғалы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2018-2020 жылдарға арналған Бадамша ауылдық округ бюджеті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159 328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24 835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134 397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159 328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операциялар бойынша сальдо      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(профицитін пайдалану)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Ақтөбе облысы Қарғалы аудандық мәслихатының 12.06.2018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07.12.2018 </w:t>
      </w:r>
      <w:r>
        <w:rPr>
          <w:rFonts w:ascii="Times New Roman"/>
          <w:b w:val="false"/>
          <w:i w:val="false"/>
          <w:color w:val="00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бюджетінің кірісіне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жеке табыс салығы;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 секторы ұйымдарынан түсетін түсімдерді қоспағанда,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2-тармаққа өзгерістер енгізілді - Ақтөбе облысы Қарғалы аудандық мәслихатының 12.06.2018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2017 жылғы 30 қарашадағы "2018-2020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мәліметке және басшылыққа алынсын: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2018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- 28 284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- 2 405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28 284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2018 жылға арналған ауылдық округінің бюджетінде аудандық бюджеттен берілетін субвенция көлемі – 90.158 мың теңге сомасында ескерілсін.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2018 жылға арналған ауылдық округінің бюджетінде облыстық бюджеттен ағымдағы нысаналы трансферттер түскені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19 413 мың теңге – мектепке дейінгі білім беру ұйымдарында мемлекеттік білім беру тапсырысын іске асыруға.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трансферттерді бөлу ауылдық округінің әкімі аппаратының шешімі негізінде жүзеге асырылады.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5-тармаққа өзгерістер енгізілді - Ақтөбе облысы Қарғалы аудандық мәслихатының 12.06.2018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07.12.2018 </w:t>
      </w:r>
      <w:r>
        <w:rPr>
          <w:rFonts w:ascii="Times New Roman"/>
          <w:b w:val="false"/>
          <w:i w:val="false"/>
          <w:color w:val="00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2018 жылға арналған ауылдық округінің бюджетінде аудандық бюджеттен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10 929 мың теңге – мектепке дейінгі тәрбиелеу және оқыту және мектепке дейінгі тәрбиелеу және оқыту ұйымдарында медициналық қызмет көрсетуді ұйымдастыруға;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12 897 мың теңге – елді мекендерді абаттандыру мен көгалдандыруға.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1000 мың теңге - мемлекеттік органның күрделі шығыстарына.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5-1 тармақпен толықтырылды - Ақтөбе облысы Қарғалы аудандық мәслихатының 12.06.2018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07.12.2018 </w:t>
      </w:r>
      <w:r>
        <w:rPr>
          <w:rFonts w:ascii="Times New Roman"/>
          <w:b w:val="false"/>
          <w:i w:val="false"/>
          <w:color w:val="00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2018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209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Бадамша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– жаңа редакцияда Ақтөбе облысы Қарғалы аудандық мәслихатының 07.12.2018 </w:t>
      </w:r>
      <w:r>
        <w:rPr>
          <w:rFonts w:ascii="Times New Roman"/>
          <w:b w:val="false"/>
          <w:i w:val="false"/>
          <w:color w:val="ff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ҚазақстанРеспубликасыҰлттық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ҚазақстанРеспубликасыҰлттықБанкініңбюджетінен (шығыстар сметасынан) қамтылатын және қаржыландырылатын мемлекеттікмекемелер салатын айыппұлдар, өсімпұлдар, санкциялар, өндіріпалулар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 емектепке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209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 Бадамша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209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 Бадамша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