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5449" w14:textId="da65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2017 жылғы 13 маусымдағы № 179 қаулысы. Ақтөбе облысының Әділет департаментінде 2017 жылғы 29 маусымда № 5556 болып тіркелді. Күші жойылды - Ақтөбе облысы Қарғалы ауданының әкімдігінің 2018 жылғы 10 мамырдағы № 167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ауданының әкімдігінің 10.05.2018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адамға - жұмыскерлердің тізімдік санының төрт пайызы мөлшерінде белгіленсін.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І.Тынымгереевке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