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0e33" w14:textId="1bb0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Жайсаңбай селолық округі әкімінің 2011 жылғы 1 қыркүйектегі № 8 "Жайсаңбай селолық округінің Жайсаңбай селосының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Жайсаңбай ауылдық округі әкімінің 2017 жылғы 15 ақпандағы № 1 шешімі. Ақтөбе облысының Әділет департаментінде 2017 жылғы 7 наурызда № 5293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Жайсаңбай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Жайсаңбай селолық округі әкімінің 2011 жылғы 1 қыркүйектегі № 8 "Жайсаңбай селолық округінің Жайсаңбай селосының көшелеріне атау беру туралы" (нормативтік құқықтық актілерді мемлекеттік тіркеу тізілімінде № 3-5-143 тіркелген, 2011 жылдың 25 қазанында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атауында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Жайсаңбай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