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e0e0" w14:textId="4e4e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селолық округі әкімінің 2011 жылғы 30 маусымдағы № 8 "Қызылжар селолық округі Құрлыс, Жаныс би, Шеңбертал селоларының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Ырғыз ауданы Қызылжар ауылдық округі әкімінің 2017 жылғы 15 ақпандағы № 13 шешімі. Ақтөбе облысының Әділет департаментінде 2017 жылғы 7 наурызда № 5296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Қызылжар ауылдық округінің әкімі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Қызылжар селолық округі әкімінің 2011 жылғы 30 маусымдағы № 8 "Қызылжар селолық округі Құрлыс, Жаныс би, Шеңбертал селоларының көшелеріне атау беру туралы" шешіміне өзгерістер енгізу туралы (нормативтік құқықтық актілерді мемлекеттік тіркеу тізілімінде № 3-5-138 санымен тіркелген, 2011 жылғы 23 тамыздағы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атауында "селолық", "селоларының" сөздері "ауылдық", "ауылдарының" сөздерімен ауыстырылсын.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Қызылжар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