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5059" w14:textId="e225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Құмтоғай ауылдық округі әкімінің 2017 жылғы 2 маусымдағы № 23 шешімі. Ақтөбе облысының Әділет департаментінде 2017 жылғы 8 маусымда № 5522 болып тіркелді. Күші жойылды - Ақтөбе облысы Ырғыз ауданы Құмтоғай ауылдық округі әкімінің 2017 жылғы 3 қазандағы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Құмтоғай ауылдық округі әкімінің 03.10.2017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2017 жылғы 16 мамырдағы № 16-07/118 ұсынысы негізінде Құмтоғай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Құмтоғай ауылдық округі Құмтоғай ауылының Қ. Шегебаев көшесінде ірі қара малдарының арасынан бруцеллез ауруының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Құмтоғай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