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b895" w14:textId="9d6b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Ырғыз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желтоқсандағы № 122 шешімі. Ақтөбе облысының Әділет департаментінде 2018 жылғы 8 қаңтарда № 5820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Ырғыз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207 296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                                          18 467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                                   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                                    188 274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207 296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08.06.2018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төменгі күнкөріс деңгейінің шамасы -28284 теңге.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мәслихаттың 2017 жылғы 12 желтоқсандағы № 110 "2018 - 2020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Ырғыз ауылдық округ бюджетіне берілген субвенция көлемі 2018 жылға 122 000 мың теңге сомасында көзделген.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ауылдық округ бюджетінде аудандық бюджет арқылы республикалық бюджеттен ағымдағы нысаналы трансферттер түсетіні ескерілсін: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-4 312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ауылдық округ бюджетінде аудандық бюджет арқылы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-11 612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жөндеуге- 50 000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білім беру ұйымдарының күрделі шығыстарына – 2414,5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08.06.2018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- 350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Ырғыз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27 092,6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Ырғыз аудандық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Ақтөбе облысы Ырғыз аудандық мәслихатының 12.03.2018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 кент, 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