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c5b7b" w14:textId="98c5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2018-2020 жылдарға арналған Аманкөл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2017 жылғы 20 желтоқсандағы № 124 шешімі. Ақтөбе облысының Әділет департаментінде 2018 жылғы 8 қаңтарда № 5818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75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2018 - 2020 жылдарға арналған Аманкөл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                                                54 667,4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                                           2 647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                                    175,4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түсiмдер                  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                                    51 845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                                                54 667,4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     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сальдо            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                                   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(профицитін пайдалану)                                    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– Ақтөбе облысы Ырғыз аудандық мәслихатының 12.03.2018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енгізіледі); 07.12.2018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(01.01.2018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түсiмдер: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аумағында тіркелген жеке тұлғалардың төлем көзінен салық салынбайтын кірістері бойынша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аудандық маңызы бар қаланың, ауылдың, кенттің, ауылдық округтің аумағында орналасқан жеке тұлғалардың мүлкіне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учаскесі аудандық маңызы бар қалада, ауылда, кентте орналасқан жеке және заңды тұлғалардан алынатын, елдi мекендер жерлерiне салынатын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қалада, ауылда, кентте тіркелген жеке және заңды тұлғалардан алынатын көлік құралдары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қаланың, ауылдың, кенттің,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бюджеттеріне түсетін басқа да салықтық емес түсімдер.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"2018 – 2020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мәліметке және басшылыққа алынсын: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жалақының ең төмен мөлшері –28 284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- 2405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базалық әлеуметтік төлемдердің мөлшерін есептеу үшін ең төменгі күнкөріс деңгейінің шамасы -28284 теңге.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Аудандық мәслихаттың 2017 жылғы 12 желтоқсандағы № 110 "2018 - 2020 жылдарға арналған Ырғыз аудандық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бюджеттен Аманкөл ауылдық округінің бюджетіне берілген субвенциялар көлемі 2018 жылға 41 000 мың теңге сомасында көзделді.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2018 жылға арналған ауылдық округ бюджетінде аудандық бюджет арқылы республикалық бюджеттен ағымдағы нысаналы трансферттер түсетіні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-1889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2018 жылға арналған ауылдық округ бюджетінде аудандық бюджет арқылы облыстық бюджеттен ағымдағы нысаналы трансферттер түсетіні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-5 806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2018 жылға арналған ауылдық округ бюджетінде аудандық бюджеттен ағымдағы нысаналы трансферттер түсетіні ескерілсін: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шығындарына - 350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-2 800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 тармақпен толықтырылды - Ақтөбе облысы Ырғыз аудандық мәслихатының 12.03.2018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енгізіледі); өзгерістер енгізілді - Ақтөбе облысы Ырғыз аудандық мәслихатының 07.12.2018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2018 жылға арналған Аманкөл ауылдық округ бюджетін атқару процесінде секвестрлеуге жатпайтын ауылдық округтің бюджеттік бағдарламаларының тізбесі </w:t>
      </w:r>
      <w:r>
        <w:rPr>
          <w:rFonts w:ascii="Times New Roman"/>
          <w:b w:val="false"/>
          <w:i w:val="false"/>
          <w:color w:val="000000"/>
          <w:sz w:val="28"/>
        </w:rPr>
        <w:t>4-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"Ырғыз аудандық мәслихатының аппараты" мемлекеттік мекемесі заңнамада белгіленген тәртіппен: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Ырғыз ауданы әкімдігінің интернет-ресурсында орналастыруды қамтамасыз етсін.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2018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20 желтоқсандағы № 124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Аманкөл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Ырғыз аудандық мәслихатының 07.12.2018 </w:t>
      </w:r>
      <w:r>
        <w:rPr>
          <w:rFonts w:ascii="Times New Roman"/>
          <w:b w:val="false"/>
          <w:i w:val="false"/>
          <w:color w:val="ff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(01.01.2018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20 желтоқсандағы № 124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Аманкөл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 активтерімен жасалатын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20 желтоқсандағы № 124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Аманкөл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20 желтоқсандағы № 124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Аманкөл ауылдық округ бюджетін атқару процесінде секвестрлеуге жатпайтын ауылдық округ бюджеттік бағдарламаларының </w:t>
      </w:r>
      <w:r>
        <w:br/>
      </w:r>
      <w:r>
        <w:rPr>
          <w:rFonts w:ascii="Times New Roman"/>
          <w:b/>
          <w:i w:val="false"/>
          <w:color w:val="000000"/>
        </w:rPr>
        <w:t>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