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a230" w14:textId="6b4a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22 желтоқсандағы № 51 "2017-2019 жылдарға арналған Ырғыз ауданының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2017 жылғы 12 желтоқсандағы № 111 шешімі. Ақтөбе облысының Әділет департаментінде 2017 жылғы 20 желтоқсанда № 5756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22 желтоқсандағы № 51 "2017-2019 жылдарға арналған Ырғыз ауданының бюджетін бекіту туралы" (нормативтік құқықтық актілердің мемлекеттік тіркеу Тізілімінде № 5213 тіркелген, 2017 жылы 18 каңтарда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желтоқсандағы № 111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22 желтоқсандағы № 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3 396 219,2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2 902 209,2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2 902 209,2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2 902 209,2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3 574 273,5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1 845 582,8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1 669 431,3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іске асырып жатқан жобалар үшін жабдықтар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көрсетуі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Борыщқа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Борыщқа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- 185 570,8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желтоқсандағы № 111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22 желтоқсандағы № 51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кент, ауыл, ауылдық округ әкімі аппараттарының 2017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"Мұқтаж азаматтарға үйінде әлеуметтік көмек көрсету"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Ырғыз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Құмтоғай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Тәуіп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Жайсаңбай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