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dedf8" w14:textId="7aded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22 желтоқсандағы № 51 "2017-2019 жылдарға арналған Ырғыз ауданының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2017 жылғы 17 қарашадағы № 108 шешімі. Ақтөбе облысының Әділет департаментінде 2017 жылғы 27 қарашада № 5701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xml:space="preserve">
      1. Аудандық мәслихаттың 2016 жылғы 22 желтоқсандағы № 51 "2017-2019 жылдарға арналған Ырғыз ауданының бюджетін бекіту туралы" (нормативтік құқықтық актілердің мемлекеттік тіркеу Тізілімінде № 5213 тіркелген, 2017 жылы 18 каңтарда "Ырғыз"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тақырыбы мен қосымшаларында "Ырғыз ауданының бюджетін", "Ырғыз ауданының 2017 жылға арналған бюджеті", "Ырғыз ауданының 2018 жылға арналған бюджеті", "Ырғыз ауданының 2019 жылға арналған бюджеті" сөздері "Ырғыз аудандық бюджеті", "2017 жылға арналған Ырғыз аудандық бюджеті", "2018 жылға арналған Ырғыз аудандық бюджеті", "2019 жылға арналған Ырғыз аудандық бюджеті" сөздерімен ауыстырылсын;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"3 390 543,2" сандары "3 396 219,2"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түсімдері бойынша "485 950" сандары "475 752" сандарымен ауыстырылсын;</w:t>
      </w:r>
    </w:p>
    <w:p>
      <w:pPr>
        <w:spacing w:after="0"/>
        <w:ind w:left="0"/>
        <w:jc w:val="both"/>
      </w:pPr>
      <w:r>
        <w:rPr>
          <w:rFonts w:ascii="Times New Roman"/>
          <w:b w:val="false"/>
          <w:i w:val="false"/>
          <w:color w:val="000000"/>
          <w:sz w:val="28"/>
        </w:rPr>
        <w:t>
      салықтық емес түсімдері бойынша "6 250" сандары "16 458" сандарымен ауыстырылсын;</w:t>
      </w:r>
    </w:p>
    <w:p>
      <w:pPr>
        <w:spacing w:after="0"/>
        <w:ind w:left="0"/>
        <w:jc w:val="both"/>
      </w:pPr>
      <w:r>
        <w:rPr>
          <w:rFonts w:ascii="Times New Roman"/>
          <w:b w:val="false"/>
          <w:i w:val="false"/>
          <w:color w:val="000000"/>
          <w:sz w:val="28"/>
        </w:rPr>
        <w:t>
      трансферттердің түсімдері бойынша "2 896 543,2" сандары "2 902 209,2"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"3 568 597,5" сандары "3 574 273,5" сандарымен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таза бюджеттік кредиттеу "8 931,5" сандары "7 516,5" сандарымен ауыстырылсын;</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бюджеттік кредиттер "17 073,5" сандары "15 658,5"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"-186 985,8" сандары "-185 570,8"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"186 985,8" сандары "185 570,8"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абзацта:</w:t>
      </w:r>
    </w:p>
    <w:p>
      <w:pPr>
        <w:spacing w:after="0"/>
        <w:ind w:left="0"/>
        <w:jc w:val="both"/>
      </w:pPr>
      <w:r>
        <w:rPr>
          <w:rFonts w:ascii="Times New Roman"/>
          <w:b w:val="false"/>
          <w:i w:val="false"/>
          <w:color w:val="000000"/>
          <w:sz w:val="28"/>
        </w:rPr>
        <w:t>
      "8 140" сандары "3 899" сандарымен ауыстырылсын;</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"3 607" сандары "827" сандарымен ауыстырылсын;</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 9 819" сандары "14 074"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"5 303" сандары "2 785" сандарымен ауыстырылсын;</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"33 231" сандары "30 093" сандарымен ауыстырылсын;</w:t>
      </w:r>
    </w:p>
    <w:p>
      <w:pPr>
        <w:spacing w:after="0"/>
        <w:ind w:left="0"/>
        <w:jc w:val="both"/>
      </w:pPr>
      <w:r>
        <w:rPr>
          <w:rFonts w:ascii="Times New Roman"/>
          <w:b w:val="false"/>
          <w:i w:val="false"/>
          <w:color w:val="000000"/>
          <w:sz w:val="28"/>
        </w:rPr>
        <w:t>
      сегізінші абзацта:</w:t>
      </w:r>
    </w:p>
    <w:p>
      <w:pPr>
        <w:spacing w:after="0"/>
        <w:ind w:left="0"/>
        <w:jc w:val="both"/>
      </w:pPr>
      <w:r>
        <w:rPr>
          <w:rFonts w:ascii="Times New Roman"/>
          <w:b w:val="false"/>
          <w:i w:val="false"/>
          <w:color w:val="000000"/>
          <w:sz w:val="28"/>
        </w:rPr>
        <w:t>
      "4 000" сандары "4 421" сандарымен ауыстырылсын;</w:t>
      </w:r>
    </w:p>
    <w:p>
      <w:pPr>
        <w:spacing w:after="0"/>
        <w:ind w:left="0"/>
        <w:jc w:val="both"/>
      </w:pPr>
      <w:r>
        <w:rPr>
          <w:rFonts w:ascii="Times New Roman"/>
          <w:b w:val="false"/>
          <w:i w:val="false"/>
          <w:color w:val="000000"/>
          <w:sz w:val="28"/>
        </w:rPr>
        <w:t>
      он екінші абзацта:</w:t>
      </w:r>
    </w:p>
    <w:p>
      <w:pPr>
        <w:spacing w:after="0"/>
        <w:ind w:left="0"/>
        <w:jc w:val="both"/>
      </w:pPr>
      <w:r>
        <w:rPr>
          <w:rFonts w:ascii="Times New Roman"/>
          <w:b w:val="false"/>
          <w:i w:val="false"/>
          <w:color w:val="000000"/>
          <w:sz w:val="28"/>
        </w:rPr>
        <w:t>
      "9 310" сандары "22 996" сандарымен ауыстырылсын;</w:t>
      </w:r>
    </w:p>
    <w:p>
      <w:pPr>
        <w:spacing w:after="0"/>
        <w:ind w:left="0"/>
        <w:jc w:val="both"/>
      </w:pPr>
      <w:r>
        <w:rPr>
          <w:rFonts w:ascii="Times New Roman"/>
          <w:b w:val="false"/>
          <w:i w:val="false"/>
          <w:color w:val="000000"/>
          <w:sz w:val="28"/>
        </w:rPr>
        <w:t>
      он бесінші абзацта:</w:t>
      </w:r>
    </w:p>
    <w:p>
      <w:pPr>
        <w:spacing w:after="0"/>
        <w:ind w:left="0"/>
        <w:jc w:val="both"/>
      </w:pPr>
      <w:r>
        <w:rPr>
          <w:rFonts w:ascii="Times New Roman"/>
          <w:b w:val="false"/>
          <w:i w:val="false"/>
          <w:color w:val="000000"/>
          <w:sz w:val="28"/>
        </w:rPr>
        <w:t>
      "6 000" сандары "5 981" сандарымен ауыстырылсын;</w:t>
      </w:r>
    </w:p>
    <w:bookmarkStart w:name="z8"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3. "Ырғыз аудандық мәслихатының аппараты"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Ырғыз ауданы әкімдігінің интернет-ресурсында орналастыруды қамтамасыз етсін.</w:t>
      </w:r>
    </w:p>
    <w:bookmarkStart w:name="z11" w:id="5"/>
    <w:p>
      <w:pPr>
        <w:spacing w:after="0"/>
        <w:ind w:left="0"/>
        <w:jc w:val="both"/>
      </w:pPr>
      <w:r>
        <w:rPr>
          <w:rFonts w:ascii="Times New Roman"/>
          <w:b w:val="false"/>
          <w:i w:val="false"/>
          <w:color w:val="000000"/>
          <w:sz w:val="28"/>
        </w:rPr>
        <w:t>
      4. Осы шешім 2017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мәслихаты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Машина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17 қарашадағы № 108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22 желтоқсандағы № 51 шешіміне 1-қосымша</w:t>
            </w:r>
          </w:p>
        </w:tc>
      </w:tr>
    </w:tbl>
    <w:p>
      <w:pPr>
        <w:spacing w:after="0"/>
        <w:ind w:left="0"/>
        <w:jc w:val="left"/>
      </w:pPr>
      <w:r>
        <w:rPr>
          <w:rFonts w:ascii="Times New Roman"/>
          <w:b/>
          <w:i w:val="false"/>
          <w:color w:val="000000"/>
        </w:rPr>
        <w:t xml:space="preserve"> 2017 жылға арналған Ырғыз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3 396 219,2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2 902 209,2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2 902 209,2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2 902 209,2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3 574 273,5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2 258 535,1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1 669 431,3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қолдау көрсетуі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- 185 570,8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185 570,8</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178 109,8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17 қарашадағы № 108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22 желтоқсандағы № 51 шешіміне 5-қосымша</w:t>
            </w:r>
          </w:p>
        </w:tc>
      </w:tr>
    </w:tbl>
    <w:p>
      <w:pPr>
        <w:spacing w:after="0"/>
        <w:ind w:left="0"/>
        <w:jc w:val="left"/>
      </w:pPr>
      <w:r>
        <w:rPr>
          <w:rFonts w:ascii="Times New Roman"/>
          <w:b/>
          <w:i w:val="false"/>
          <w:color w:val="000000"/>
        </w:rPr>
        <w:t xml:space="preserve"> Қаладағы аудан, аудандық маңызы бар қаланың, кент, ауыл, ауылдық округ әкімі аппараттарының 2017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Ырғыз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Құмтоғай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Тәуіп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both"/>
      </w:pPr>
      <w:r>
        <w:rPr>
          <w:rFonts w:ascii="Times New Roman"/>
          <w:b w:val="false"/>
          <w:i w:val="false"/>
          <w:color w:val="000000"/>
          <w:sz w:val="28"/>
        </w:rPr>
        <w:t>
      кестенің жалғасы: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Ырғыз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Құмтоғай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Тәуіп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133 099,2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