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0ec3" w14:textId="dd3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22 желтоқсандағы № 51 "2017-2019 жылдарға арналған Ырғыз ауданының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22 тамыздағы № 102 шешімі. Ақтөбе облысының Әділет департаментінде 2017 жылғы 31 тамызда № 5640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22 желтоқсандағы № 51 "2017-2019 жылдарға арналған Ырғыз ауданының бюджетін бекіту туралы" (нормативтік құқықтық актілердің мемлекеттік тіркеу Тізілімінде № 5213 тіркелген, 2017 жылы 18 каңтарда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"3 500 543,2" сандары "3 390 543,2"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"3 006 543,2" сандары "2 896 543,2"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"3 678 597,5" сандары "3 568 597,5"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"230 328,2" сандары "130 328,2"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"141 500" сандары "131 500"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тамыздағы № 102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22 желтоқсандағы № 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көрсетуі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- 186 985,8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