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0b56" w14:textId="ca10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22 желтоқсандағы № 51 "2017-2019 жылдарға арналған Ырғыз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13 наурыздағы № 75 шешімі. Ақтөбе облысының Әділет департаментінде 2017 жылғы 5 сәуірде № 5397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22 желтоқсандағы № 51 "2017-2019 жылдарға арналған Ырғыз ауданының бюджетін бекіту туралы" (нормативтік құқықтық актілердің мемлекеттік тіркеу Тізілімінде № 5213 тіркелген, 2017 жылы 18 каңтарда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"3 572 729" сандары "3 482 039"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"3 078 729" сандары "2 988 039"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"3 572 729" сандары "3 660 093,3"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"8 876" сандары "8 931,5"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"17 018" сандары "17 073,5"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"- 8 876" сандары "-186 985,8"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"8 876" сандары "186 985,8"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"289 113" сандары "189 113"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"нәтижелі жұмыспен қамту және жаппай кәсіпкерлікті дамытуға– 9310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13 наурыздағы № 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көрсетуі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13 наурыздағы № 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2017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 азаматтарға үйінде әлеу-меттік көмек көрсету"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