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2964" w14:textId="08c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2017 жылғы 20 ақпандағы № 67 шешімі. Ақтөбе облысының Әділет департаментінде 2017 жылғы 14 наурызда № 5325 болып тіркелді. Күші жойылды - Ақтөбе облысы Ырғыз аудандық мәслихатының 2018 жылғы 5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05.03.2018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"Ырғыз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Ырғыз аудандық мәслихатының 2016 жылғы 29 ақпандағы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242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жылы 1 сәуірде № 4831 болып тіркелген, аудандық "Ырғыз" газетінде 2016 жылғы 12 сәуірде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Бөлек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2017 жылғы 20 ақпандағы № 67 шешімімен бекітілген</w:t>
            </w:r>
          </w:p>
        </w:tc>
      </w:tr>
    </w:tbl>
    <w:bookmarkStart w:name="z7" w:id="4"/>
    <w:p>
      <w:pPr>
        <w:spacing w:after="0"/>
        <w:ind w:left="0"/>
        <w:jc w:val="left"/>
      </w:pPr>
      <w:r>
        <w:rPr>
          <w:rFonts w:ascii="Times New Roman"/>
          <w:b/>
          <w:i w:val="false"/>
          <w:color w:val="000000"/>
        </w:rPr>
        <w:t xml:space="preserve"> "Ырғыз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4"/>
    <w:bookmarkStart w:name="z8" w:id="5"/>
    <w:p>
      <w:pPr>
        <w:spacing w:after="0"/>
        <w:ind w:left="0"/>
        <w:jc w:val="both"/>
      </w:pPr>
      <w:r>
        <w:rPr>
          <w:rFonts w:ascii="Times New Roman"/>
          <w:b w:val="false"/>
          <w:i w:val="false"/>
          <w:color w:val="000000"/>
          <w:sz w:val="28"/>
        </w:rPr>
        <w:t xml:space="preserve">
      1. Осы "Ырғыз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"Ырғыз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9" w:id="6"/>
    <w:p>
      <w:pPr>
        <w:spacing w:after="0"/>
        <w:ind w:left="0"/>
        <w:jc w:val="both"/>
      </w:pPr>
      <w:r>
        <w:rPr>
          <w:rFonts w:ascii="Times New Roman"/>
          <w:b w:val="false"/>
          <w:i w:val="false"/>
          <w:color w:val="000000"/>
          <w:sz w:val="28"/>
        </w:rPr>
        <w:t>
      2. "Ырғыз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0"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 жүргізіледі:</w:t>
      </w:r>
    </w:p>
    <w:bookmarkEnd w:id="7"/>
    <w:p>
      <w:pPr>
        <w:spacing w:after="0"/>
        <w:ind w:left="0"/>
        <w:jc w:val="both"/>
      </w:pPr>
      <w:r>
        <w:rPr>
          <w:rFonts w:ascii="Times New Roman"/>
          <w:b w:val="false"/>
          <w:i w:val="false"/>
          <w:color w:val="000000"/>
          <w:sz w:val="28"/>
        </w:rPr>
        <w:t>
      1) тоқсан қорытындылары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қорытындылары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мерзімде өтеді.</w:t>
      </w:r>
    </w:p>
    <w:bookmarkStart w:name="z11" w:id="8"/>
    <w:p>
      <w:pPr>
        <w:spacing w:after="0"/>
        <w:ind w:left="0"/>
        <w:jc w:val="both"/>
      </w:pPr>
      <w:r>
        <w:rPr>
          <w:rFonts w:ascii="Times New Roman"/>
          <w:b w:val="false"/>
          <w:i w:val="false"/>
          <w:color w:val="000000"/>
          <w:sz w:val="28"/>
        </w:rPr>
        <w:t>
      4. Тоқсандық бағалау тікелей басшысымен жүргізіледі және "Б" корпусы қызметшісінің лауазымдық міндеттерді орындауын бағалауға негізделеді.</w:t>
      </w:r>
    </w:p>
    <w:bookmarkEnd w:id="8"/>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2" w:id="9"/>
    <w:p>
      <w:pPr>
        <w:spacing w:after="0"/>
        <w:ind w:left="0"/>
        <w:jc w:val="both"/>
      </w:pPr>
      <w:r>
        <w:rPr>
          <w:rFonts w:ascii="Times New Roman"/>
          <w:b w:val="false"/>
          <w:i w:val="false"/>
          <w:color w:val="000000"/>
          <w:sz w:val="28"/>
        </w:rPr>
        <w:t>
      5. Жылдық бағалау:</w:t>
      </w:r>
    </w:p>
    <w:bookmarkEnd w:id="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3" w:id="1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0"/>
    <w:bookmarkStart w:name="z14" w:id="11"/>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үштен екісінің кем емесі қатысып отырса.</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аудандық мәслихат хатшысы шешімі бойынша жүзеге асырылады.</w:t>
      </w:r>
    </w:p>
    <w:bookmarkStart w:name="z15" w:id="1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2"/>
    <w:bookmarkStart w:name="z16" w:id="13"/>
    <w:p>
      <w:pPr>
        <w:spacing w:after="0"/>
        <w:ind w:left="0"/>
        <w:jc w:val="both"/>
      </w:pPr>
      <w:r>
        <w:rPr>
          <w:rFonts w:ascii="Times New Roman"/>
          <w:b w:val="false"/>
          <w:i w:val="false"/>
          <w:color w:val="000000"/>
          <w:sz w:val="28"/>
        </w:rPr>
        <w:t>
      9. Дауыс беру қорытындылары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жетекші маманы, бағалау жөніндегі комиссияның хатшысы болып табылады (бұдан әрі – мәслихат аппаратының жетекші маманы). Бағалау жөніндегі комиссияның хатшысы дауыс беруге қатыспайды.</w:t>
      </w:r>
    </w:p>
    <w:p>
      <w:pPr>
        <w:spacing w:after="0"/>
        <w:ind w:left="0"/>
        <w:jc w:val="left"/>
      </w:pPr>
      <w:r>
        <w:rPr>
          <w:rFonts w:ascii="Times New Roman"/>
          <w:b/>
          <w:i w:val="false"/>
          <w:color w:val="000000"/>
        </w:rPr>
        <w:t xml:space="preserve"> 2–тарау. Жұмыстың жеке жоспарын құрастыру</w:t>
      </w:r>
    </w:p>
    <w:bookmarkStart w:name="z17" w:id="14"/>
    <w:p>
      <w:pPr>
        <w:spacing w:after="0"/>
        <w:ind w:left="0"/>
        <w:jc w:val="both"/>
      </w:pPr>
      <w:r>
        <w:rPr>
          <w:rFonts w:ascii="Times New Roman"/>
          <w:b w:val="false"/>
          <w:i w:val="false"/>
          <w:color w:val="000000"/>
          <w:sz w:val="28"/>
        </w:rPr>
        <w:t xml:space="preserve">
      10. Жұмыстың жеке жоспары "Б" корпусы қызметшімен,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4"/>
    <w:bookmarkStart w:name="z18" w:id="1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5"/>
    <w:bookmarkStart w:name="z19" w:id="1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болып құрастырылады және олар нақты, өлшенетін, қолжетімді, белгілі бір орындау мерзімімен болу қажет.</w:t>
      </w:r>
    </w:p>
    <w:bookmarkEnd w:id="16"/>
    <w:bookmarkStart w:name="z20" w:id="17"/>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 хатшысына беріледі. Екінші дана "Б" корпусы қызметшісінің құрылымдық бөлімше басшысында болады.</w:t>
      </w:r>
    </w:p>
    <w:bookmarkEnd w:id="17"/>
    <w:p>
      <w:pPr>
        <w:spacing w:after="0"/>
        <w:ind w:left="0"/>
        <w:jc w:val="left"/>
      </w:pPr>
      <w:r>
        <w:rPr>
          <w:rFonts w:ascii="Times New Roman"/>
          <w:b/>
          <w:i w:val="false"/>
          <w:color w:val="000000"/>
        </w:rPr>
        <w:t xml:space="preserve"> 3–тарау. Бағалауды жүргізуге дайындық</w:t>
      </w:r>
    </w:p>
    <w:bookmarkStart w:name="z21" w:id="18"/>
    <w:p>
      <w:pPr>
        <w:spacing w:after="0"/>
        <w:ind w:left="0"/>
        <w:jc w:val="both"/>
      </w:pPr>
      <w:r>
        <w:rPr>
          <w:rFonts w:ascii="Times New Roman"/>
          <w:b w:val="false"/>
          <w:i w:val="false"/>
          <w:color w:val="000000"/>
          <w:sz w:val="28"/>
        </w:rPr>
        <w:t>
      14. Мәслихат аппаратының жетекші маманы бағалау жөніндегі комиссия төрағасының келісімі бойынша бағалауды өткізу кестесін қалыптастырады.</w:t>
      </w:r>
    </w:p>
    <w:bookmarkEnd w:id="18"/>
    <w:p>
      <w:pPr>
        <w:spacing w:after="0"/>
        <w:ind w:left="0"/>
        <w:jc w:val="both"/>
      </w:pPr>
      <w:r>
        <w:rPr>
          <w:rFonts w:ascii="Times New Roman"/>
          <w:b w:val="false"/>
          <w:i w:val="false"/>
          <w:color w:val="000000"/>
          <w:sz w:val="28"/>
        </w:rPr>
        <w:t>
      Мәслихат аппаратының жетекші маманы бағалауға жататын "Б" корпусы қызметшісін және бағалауды іске асыратын тұлғаларды бағалауды жүргізу басталмастан күнтізбелік он күн бұрын, бағалауды өткізу туралы уақытылы хабарлауды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Start w:name="z22" w:id="1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19"/>
    <w:bookmarkStart w:name="z23" w:id="2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0"/>
    <w:bookmarkStart w:name="z24" w:id="21"/>
    <w:p>
      <w:pPr>
        <w:spacing w:after="0"/>
        <w:ind w:left="0"/>
        <w:jc w:val="both"/>
      </w:pPr>
      <w:r>
        <w:rPr>
          <w:rFonts w:ascii="Times New Roman"/>
          <w:b w:val="false"/>
          <w:i w:val="false"/>
          <w:color w:val="000000"/>
          <w:sz w:val="28"/>
        </w:rPr>
        <w:t>
      17. Көтермелеу балдары ағымдағы жұмыстың орташа көлемдерінен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1"/>
    <w:bookmarkStart w:name="z25" w:id="22"/>
    <w:p>
      <w:pPr>
        <w:spacing w:after="0"/>
        <w:ind w:left="0"/>
        <w:jc w:val="both"/>
      </w:pPr>
      <w:r>
        <w:rPr>
          <w:rFonts w:ascii="Times New Roman"/>
          <w:b w:val="false"/>
          <w:i w:val="false"/>
          <w:color w:val="000000"/>
          <w:sz w:val="28"/>
        </w:rPr>
        <w:t>
      18. Ағымдағы жұмыстың орташа көлемдерінен асатын қызмет көрсеткіштері және күрделі қызмет түрлері мемлекеттік органдармен, өз салалық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 санына Электронды құжат алмасудың бірыңғай жүйесінде және мемлекеттік органдарының Интранет–порталында белгіленетін де, белгіленбейтін де құжаттар мен іс–шаралар кіре алады.</w:t>
      </w:r>
    </w:p>
    <w:bookmarkEnd w:id="22"/>
    <w:p>
      <w:pPr>
        <w:spacing w:after="0"/>
        <w:ind w:left="0"/>
        <w:jc w:val="both"/>
      </w:pPr>
      <w:r>
        <w:rPr>
          <w:rFonts w:ascii="Times New Roman"/>
          <w:b w:val="false"/>
          <w:i w:val="false"/>
          <w:color w:val="000000"/>
          <w:sz w:val="28"/>
        </w:rPr>
        <w:t>
      Әр көтермеленетін қызмет көрсеткіші немесе түрі үшін тікелей басшымен "Б" корпусының қызметшісі бекітілген шкалаға сәйкес "+1"–ден "+5" балға дейін беріледі.</w:t>
      </w:r>
    </w:p>
    <w:bookmarkStart w:name="z26" w:id="23"/>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3"/>
    <w:bookmarkStart w:name="z27" w:id="24"/>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24"/>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аппаратының жетекші маманы және "Б" корпусы қызметшісінің тікелей басшысының құжатпен дәлелденген мәліметтері саналады.</w:t>
      </w:r>
    </w:p>
    <w:bookmarkStart w:name="z28" w:id="25"/>
    <w:p>
      <w:pPr>
        <w:spacing w:after="0"/>
        <w:ind w:left="0"/>
        <w:jc w:val="both"/>
      </w:pPr>
      <w:r>
        <w:rPr>
          <w:rFonts w:ascii="Times New Roman"/>
          <w:b w:val="false"/>
          <w:i w:val="false"/>
          <w:color w:val="000000"/>
          <w:sz w:val="28"/>
        </w:rPr>
        <w:t>
      21. Еңбек тәртібін бұзуға жатады:</w:t>
      </w:r>
    </w:p>
    <w:bookmarkEnd w:id="25"/>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жетекші маманы және "Б" корпусы қызметшісінің тікелей басшысының құжатпен дәлелденген мәліметтері саналады.</w:t>
      </w:r>
    </w:p>
    <w:bookmarkStart w:name="z29" w:id="2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26"/>
    <w:bookmarkStart w:name="z30" w:id="2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27"/>
    <w:bookmarkStart w:name="z31" w:id="2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жетекші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28"/>
    <w:bookmarkStart w:name="z32" w:id="2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29"/>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жетекші маманымен және "Б" корпусы қызметшісінің тікелей басшысымен еркін нысанда танысудан бас тарту туралы акт құрастырылады. </w:t>
      </w:r>
    </w:p>
    <w:bookmarkStart w:name="z33" w:id="3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0"/>
    <w:p>
      <w:pPr>
        <w:spacing w:after="0"/>
        <w:ind w:left="0"/>
        <w:jc w:val="both"/>
      </w:pPr>
      <w:r>
        <w:rPr>
          <w:rFonts w:ascii="Times New Roman"/>
          <w:b w:val="false"/>
          <w:i w:val="false"/>
          <w:color w:val="000000"/>
          <w:sz w:val="28"/>
        </w:rPr>
        <w:t>
      ∑m =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тоқсандық баға;</w:t>
      </w:r>
    </w:p>
    <w:p>
      <w:pPr>
        <w:spacing w:after="0"/>
        <w:ind w:left="0"/>
        <w:jc w:val="both"/>
      </w:pPr>
      <w:r>
        <w:rPr>
          <w:rFonts w:ascii="Times New Roman"/>
          <w:b w:val="false"/>
          <w:i w:val="false"/>
          <w:color w:val="000000"/>
          <w:sz w:val="28"/>
        </w:rPr>
        <w:t>
      а – көтермелеу балдары;</w:t>
      </w:r>
    </w:p>
    <w:p>
      <w:pPr>
        <w:spacing w:after="0"/>
        <w:ind w:left="0"/>
        <w:jc w:val="both"/>
      </w:pPr>
      <w:r>
        <w:rPr>
          <w:rFonts w:ascii="Times New Roman"/>
          <w:b w:val="false"/>
          <w:i w:val="false"/>
          <w:color w:val="000000"/>
          <w:sz w:val="28"/>
        </w:rPr>
        <w:t>
      в – айыппұл балдары.</w:t>
      </w:r>
    </w:p>
    <w:bookmarkStart w:name="z34" w:id="31"/>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1"/>
    <w:p>
      <w:pPr>
        <w:spacing w:after="0"/>
        <w:ind w:left="0"/>
        <w:jc w:val="left"/>
      </w:pPr>
      <w:r>
        <w:rPr>
          <w:rFonts w:ascii="Times New Roman"/>
          <w:b/>
          <w:i w:val="false"/>
          <w:color w:val="000000"/>
        </w:rPr>
        <w:t xml:space="preserve"> 5–тарау. Жылдық бағалау</w:t>
      </w:r>
    </w:p>
    <w:bookmarkStart w:name="z35" w:id="3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2"/>
    <w:bookmarkStart w:name="z36" w:id="3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3"/>
    <w:bookmarkStart w:name="z37" w:id="3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38" w:id="35"/>
    <w:p>
      <w:pPr>
        <w:spacing w:after="0"/>
        <w:ind w:left="0"/>
        <w:jc w:val="both"/>
      </w:pPr>
      <w:r>
        <w:rPr>
          <w:rFonts w:ascii="Times New Roman"/>
          <w:b w:val="false"/>
          <w:i w:val="false"/>
          <w:color w:val="000000"/>
          <w:sz w:val="28"/>
        </w:rPr>
        <w:t>
      31. Тікелей басшымен келіскеннен кейін бағалау парағы "Б" корпусының қызметшісімен расталады.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жетекші маманымен және "Б" корпусы қызметшісінің тікелей басшысымен танысудан бас тарту туралы еркін нысанда акт құрастырылады.</w:t>
      </w:r>
    </w:p>
    <w:bookmarkStart w:name="z39" w:id="36"/>
    <w:p>
      <w:pPr>
        <w:spacing w:after="0"/>
        <w:ind w:left="0"/>
        <w:jc w:val="both"/>
      </w:pPr>
      <w:r>
        <w:rPr>
          <w:rFonts w:ascii="Times New Roman"/>
          <w:b w:val="false"/>
          <w:i w:val="false"/>
          <w:color w:val="000000"/>
          <w:sz w:val="28"/>
        </w:rPr>
        <w:t>
      32. Мәслихат аппаратының жетекші маманымен "Б" корпусы қызметшісінің жылдық қорытынды бағасы мына формула бойынша Бағалау жөніндегі комиссия отырысына дейін бес жұмыс күнінен кешіктірмей есептеледі:</w:t>
      </w:r>
    </w:p>
    <w:bookmarkEnd w:id="36"/>
    <w:p>
      <w:pPr>
        <w:spacing w:after="0"/>
        <w:ind w:left="0"/>
        <w:jc w:val="both"/>
      </w:pPr>
      <w:r>
        <w:rPr>
          <w:rFonts w:ascii="Times New Roman"/>
          <w:b w:val="false"/>
          <w:i w:val="false"/>
          <w:color w:val="000000"/>
          <w:sz w:val="28"/>
        </w:rPr>
        <w:t>
      ∑жыл = 0,4*∑m+0,6*∑жж,</w:t>
      </w:r>
    </w:p>
    <w:p>
      <w:pPr>
        <w:spacing w:after="0"/>
        <w:ind w:left="0"/>
        <w:jc w:val="both"/>
      </w:pPr>
      <w:r>
        <w:rPr>
          <w:rFonts w:ascii="Times New Roman"/>
          <w:b w:val="false"/>
          <w:i w:val="false"/>
          <w:color w:val="000000"/>
          <w:sz w:val="28"/>
        </w:rPr>
        <w:t>
      ∑жыл – жылдық баға;</w:t>
      </w:r>
    </w:p>
    <w:p>
      <w:pPr>
        <w:spacing w:after="0"/>
        <w:ind w:left="0"/>
        <w:jc w:val="both"/>
      </w:pPr>
      <w:r>
        <w:rPr>
          <w:rFonts w:ascii="Times New Roman"/>
          <w:b w:val="false"/>
          <w:i w:val="false"/>
          <w:color w:val="000000"/>
          <w:sz w:val="28"/>
        </w:rPr>
        <w:t>
      ∑m – есептік тоқсандардың орта бағасы (орта арифметикалық мәні).</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xml:space="preserve">
      "өте жақсы" мәнге (130 балдан астам) – 5 балл; </w:t>
      </w:r>
    </w:p>
    <w:p>
      <w:pPr>
        <w:spacing w:after="0"/>
        <w:ind w:left="0"/>
        <w:jc w:val="both"/>
      </w:pPr>
      <w:r>
        <w:rPr>
          <w:rFonts w:ascii="Times New Roman"/>
          <w:b w:val="false"/>
          <w:i w:val="false"/>
          <w:color w:val="000000"/>
          <w:sz w:val="28"/>
        </w:rPr>
        <w:t>
      ∑жж – жеке жұмыс жоспарын орындау бағасы (орта арифметикалық мәні).</w:t>
      </w:r>
    </w:p>
    <w:bookmarkStart w:name="z40" w:id="37"/>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37"/>
    <w:p>
      <w:pPr>
        <w:spacing w:after="0"/>
        <w:ind w:left="0"/>
        <w:jc w:val="both"/>
      </w:pPr>
      <w:r>
        <w:rPr>
          <w:rFonts w:ascii="Times New Roman"/>
          <w:b w:val="false"/>
          <w:i w:val="false"/>
          <w:color w:val="000000"/>
          <w:sz w:val="28"/>
        </w:rPr>
        <w:t>
      3 балдан төмен – "қанағаттанарлықсыз"; 3 балдан 3,9 балға дейін – "қанағаттанарлық"; 4 балдан 4,9 балға дейін – "тиімді"; 5 балл – "өте жақсы".</w:t>
      </w:r>
    </w:p>
    <w:p>
      <w:pPr>
        <w:spacing w:after="0"/>
        <w:ind w:left="0"/>
        <w:jc w:val="left"/>
      </w:pPr>
      <w:r>
        <w:rPr>
          <w:rFonts w:ascii="Times New Roman"/>
          <w:b/>
          <w:i w:val="false"/>
          <w:color w:val="000000"/>
        </w:rPr>
        <w:t xml:space="preserve"> 6–тарау. Комиссияның бағалау нәтижелерін қарауы</w:t>
      </w:r>
    </w:p>
    <w:bookmarkStart w:name="z41" w:id="38"/>
    <w:p>
      <w:pPr>
        <w:spacing w:after="0"/>
        <w:ind w:left="0"/>
        <w:jc w:val="both"/>
      </w:pPr>
      <w:r>
        <w:rPr>
          <w:rFonts w:ascii="Times New Roman"/>
          <w:b w:val="false"/>
          <w:i w:val="false"/>
          <w:color w:val="000000"/>
          <w:sz w:val="28"/>
        </w:rPr>
        <w:t>
      34. Мәслихат аппаратының жетекші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38"/>
    <w:p>
      <w:pPr>
        <w:spacing w:after="0"/>
        <w:ind w:left="0"/>
        <w:jc w:val="both"/>
      </w:pPr>
      <w:r>
        <w:rPr>
          <w:rFonts w:ascii="Times New Roman"/>
          <w:b w:val="false"/>
          <w:i w:val="false"/>
          <w:color w:val="000000"/>
          <w:sz w:val="28"/>
        </w:rPr>
        <w:t>
      Мәслихат аппаратының жетекші маманы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2" w:id="3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3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3" w:id="40"/>
    <w:p>
      <w:pPr>
        <w:spacing w:after="0"/>
        <w:ind w:left="0"/>
        <w:jc w:val="both"/>
      </w:pPr>
      <w:r>
        <w:rPr>
          <w:rFonts w:ascii="Times New Roman"/>
          <w:b w:val="false"/>
          <w:i w:val="false"/>
          <w:color w:val="000000"/>
          <w:sz w:val="28"/>
        </w:rPr>
        <w:t>
      36. Мәслихат аппаратының жетекші маманы бағалау нәтижелерімен ол аяқталған соң екі жұмыс күні ішінде "Б" корпусының қызметшісін таныстырады. "Б" корпусының қызметшісін бағалау нәтижелерімен таныстыру жазбаша немесе электронды нысанда жүргізіледі.</w:t>
      </w:r>
    </w:p>
    <w:bookmarkEnd w:id="4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жетекші маманы танысудан бас тарту туралы еркін нысанда акт құрастырылады.</w:t>
      </w:r>
    </w:p>
    <w:bookmarkStart w:name="z44" w:id="4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аппаратының жетекші маманында сақталады.</w:t>
      </w:r>
    </w:p>
    <w:bookmarkEnd w:id="41"/>
    <w:p>
      <w:pPr>
        <w:spacing w:after="0"/>
        <w:ind w:left="0"/>
        <w:jc w:val="left"/>
      </w:pPr>
      <w:r>
        <w:rPr>
          <w:rFonts w:ascii="Times New Roman"/>
          <w:b/>
          <w:i w:val="false"/>
          <w:color w:val="000000"/>
        </w:rPr>
        <w:t xml:space="preserve"> 7–тарау. Бағалау нәтижелеріне шағымдану</w:t>
      </w:r>
    </w:p>
    <w:bookmarkStart w:name="z45" w:id="4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42"/>
    <w:bookmarkStart w:name="z46" w:id="4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43"/>
    <w:bookmarkStart w:name="z47" w:id="44"/>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44"/>
    <w:bookmarkStart w:name="z48" w:id="45"/>
    <w:p>
      <w:pPr>
        <w:spacing w:after="0"/>
        <w:ind w:left="0"/>
        <w:jc w:val="both"/>
      </w:pPr>
      <w:r>
        <w:rPr>
          <w:rFonts w:ascii="Times New Roman"/>
          <w:b w:val="false"/>
          <w:i w:val="false"/>
          <w:color w:val="000000"/>
          <w:sz w:val="28"/>
        </w:rPr>
        <w:t>
      41. "Б" корпусы қызметшісі бағалау нәтижелерін сотта шағымдануға құқығы бар.</w:t>
      </w:r>
    </w:p>
    <w:bookmarkEnd w:id="45"/>
    <w:p>
      <w:pPr>
        <w:spacing w:after="0"/>
        <w:ind w:left="0"/>
        <w:jc w:val="left"/>
      </w:pPr>
      <w:r>
        <w:rPr>
          <w:rFonts w:ascii="Times New Roman"/>
          <w:b/>
          <w:i w:val="false"/>
          <w:color w:val="000000"/>
        </w:rPr>
        <w:t xml:space="preserve"> 8–тарау. Бағалау нәтижелері бойынша шешім қабылдау</w:t>
      </w:r>
    </w:p>
    <w:bookmarkStart w:name="z49" w:id="46"/>
    <w:p>
      <w:pPr>
        <w:spacing w:after="0"/>
        <w:ind w:left="0"/>
        <w:jc w:val="both"/>
      </w:pPr>
      <w:r>
        <w:rPr>
          <w:rFonts w:ascii="Times New Roman"/>
          <w:b w:val="false"/>
          <w:i w:val="false"/>
          <w:color w:val="000000"/>
          <w:sz w:val="28"/>
        </w:rPr>
        <w:t>
      42. Бағалау нәтижелері бонустар төлеу және оқыту бойынша шешімдер қабылдауға негіз болып табылады.</w:t>
      </w:r>
    </w:p>
    <w:bookmarkEnd w:id="46"/>
    <w:bookmarkStart w:name="z50" w:id="47"/>
    <w:p>
      <w:pPr>
        <w:spacing w:after="0"/>
        <w:ind w:left="0"/>
        <w:jc w:val="both"/>
      </w:pPr>
      <w:r>
        <w:rPr>
          <w:rFonts w:ascii="Times New Roman"/>
          <w:b w:val="false"/>
          <w:i w:val="false"/>
          <w:color w:val="000000"/>
          <w:sz w:val="28"/>
        </w:rPr>
        <w:t>
      43. Бонустар "өте жақсы" және "тиімді" бағалау нәтижелері бойынша "Б" корпусы қызметшілеріне төленеді.</w:t>
      </w:r>
    </w:p>
    <w:bookmarkEnd w:id="47"/>
    <w:bookmarkStart w:name="z51" w:id="4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4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2" w:id="4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49"/>
    <w:bookmarkStart w:name="z53" w:id="50"/>
    <w:p>
      <w:pPr>
        <w:spacing w:after="0"/>
        <w:ind w:left="0"/>
        <w:jc w:val="both"/>
      </w:pPr>
      <w:r>
        <w:rPr>
          <w:rFonts w:ascii="Times New Roman"/>
          <w:b w:val="false"/>
          <w:i w:val="false"/>
          <w:color w:val="000000"/>
          <w:sz w:val="28"/>
        </w:rPr>
        <w:t>
      46. "Б" корпусы қызметшісінің қатарынан екі жыл қорытындылары бойынша "қанағаттанарлықсыз" мәндегі бағалау нәтижесі оны лауазымында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0"/>
    <w:bookmarkStart w:name="z54" w:id="5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(олардың)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______________________________       ___________________________________ </w:t>
      </w:r>
    </w:p>
    <w:p>
      <w:pPr>
        <w:spacing w:after="0"/>
        <w:ind w:left="0"/>
        <w:jc w:val="both"/>
      </w:pPr>
      <w:r>
        <w:rPr>
          <w:rFonts w:ascii="Times New Roman"/>
          <w:b w:val="false"/>
          <w:i w:val="false"/>
          <w:color w:val="000000"/>
          <w:sz w:val="28"/>
        </w:rPr>
        <w:t>
      (тегі, инициалдары)                                 (тегі, инициалдары)</w:t>
      </w:r>
    </w:p>
    <w:p>
      <w:pPr>
        <w:spacing w:after="0"/>
        <w:ind w:left="0"/>
        <w:jc w:val="both"/>
      </w:pPr>
      <w:r>
        <w:rPr>
          <w:rFonts w:ascii="Times New Roman"/>
          <w:b w:val="false"/>
          <w:i w:val="false"/>
          <w:color w:val="000000"/>
          <w:sz w:val="28"/>
        </w:rPr>
        <w:t>
      күні, айы______________________      күні, айы_______________________</w:t>
      </w:r>
    </w:p>
    <w:p>
      <w:pPr>
        <w:spacing w:after="0"/>
        <w:ind w:left="0"/>
        <w:jc w:val="both"/>
      </w:pPr>
      <w:r>
        <w:rPr>
          <w:rFonts w:ascii="Times New Roman"/>
          <w:b w:val="false"/>
          <w:i w:val="false"/>
          <w:color w:val="000000"/>
          <w:sz w:val="28"/>
        </w:rPr>
        <w:t>
      қолы________________________             қолы__________________________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932"/>
        <w:gridCol w:w="1346"/>
        <w:gridCol w:w="2322"/>
        <w:gridCol w:w="1933"/>
        <w:gridCol w:w="1347"/>
        <w:gridCol w:w="1347"/>
        <w:gridCol w:w="469"/>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фактілері</w:t>
            </w:r>
            <w:r>
              <w:br/>
            </w:r>
            <w:r>
              <w:rPr>
                <w:rFonts w:ascii="Times New Roman"/>
                <w:b w:val="false"/>
                <w:i w:val="false"/>
                <w:color w:val="000000"/>
                <w:sz w:val="20"/>
              </w:rPr>
              <w:t>
туралы мәліметтер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фактілері</w:t>
            </w:r>
            <w:r>
              <w:br/>
            </w:r>
            <w:r>
              <w:rPr>
                <w:rFonts w:ascii="Times New Roman"/>
                <w:b w:val="false"/>
                <w:i w:val="false"/>
                <w:color w:val="000000"/>
                <w:sz w:val="20"/>
              </w:rPr>
              <w:t>
туралы мәліметтер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w:t>
            </w:r>
            <w:r>
              <w:br/>
            </w:r>
            <w:r>
              <w:rPr>
                <w:rFonts w:ascii="Times New Roman"/>
                <w:b w:val="false"/>
                <w:i w:val="false"/>
                <w:color w:val="000000"/>
                <w:sz w:val="20"/>
              </w:rPr>
              <w:t>
туралы мәліметтер</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       _________________________________</w:t>
      </w:r>
    </w:p>
    <w:p>
      <w:pPr>
        <w:spacing w:after="0"/>
        <w:ind w:left="0"/>
        <w:jc w:val="both"/>
      </w:pPr>
      <w:r>
        <w:rPr>
          <w:rFonts w:ascii="Times New Roman"/>
          <w:b w:val="false"/>
          <w:i w:val="false"/>
          <w:color w:val="000000"/>
          <w:sz w:val="28"/>
        </w:rPr>
        <w:t>
      (тегі, инициалдары)                                  (тегі, инициалдары)</w:t>
      </w:r>
    </w:p>
    <w:p>
      <w:pPr>
        <w:spacing w:after="0"/>
        <w:ind w:left="0"/>
        <w:jc w:val="both"/>
      </w:pPr>
      <w:r>
        <w:rPr>
          <w:rFonts w:ascii="Times New Roman"/>
          <w:b w:val="false"/>
          <w:i w:val="false"/>
          <w:color w:val="000000"/>
          <w:sz w:val="28"/>
        </w:rPr>
        <w:t>
      күні, айы_____________________             күні, айы___________________________</w:t>
      </w:r>
    </w:p>
    <w:p>
      <w:pPr>
        <w:spacing w:after="0"/>
        <w:ind w:left="0"/>
        <w:jc w:val="both"/>
      </w:pPr>
      <w:r>
        <w:rPr>
          <w:rFonts w:ascii="Times New Roman"/>
          <w:b w:val="false"/>
          <w:i w:val="false"/>
          <w:color w:val="000000"/>
          <w:sz w:val="28"/>
        </w:rPr>
        <w:t>
      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_______________________</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       ________________________________</w:t>
      </w:r>
    </w:p>
    <w:p>
      <w:pPr>
        <w:spacing w:after="0"/>
        <w:ind w:left="0"/>
        <w:jc w:val="both"/>
      </w:pPr>
      <w:r>
        <w:rPr>
          <w:rFonts w:ascii="Times New Roman"/>
          <w:b w:val="false"/>
          <w:i w:val="false"/>
          <w:color w:val="000000"/>
          <w:sz w:val="28"/>
        </w:rPr>
        <w:t>
      (тегі, инициалдары )                      (тегі, инициалдары)</w:t>
      </w:r>
    </w:p>
    <w:p>
      <w:pPr>
        <w:spacing w:after="0"/>
        <w:ind w:left="0"/>
        <w:jc w:val="both"/>
      </w:pPr>
      <w:r>
        <w:rPr>
          <w:rFonts w:ascii="Times New Roman"/>
          <w:b w:val="false"/>
          <w:i w:val="false"/>
          <w:color w:val="000000"/>
          <w:sz w:val="28"/>
        </w:rPr>
        <w:t>
      күні, айы___________________              күні, айы________________________</w:t>
      </w:r>
    </w:p>
    <w:p>
      <w:pPr>
        <w:spacing w:after="0"/>
        <w:ind w:left="0"/>
        <w:jc w:val="both"/>
      </w:pPr>
      <w:r>
        <w:rPr>
          <w:rFonts w:ascii="Times New Roman"/>
          <w:b w:val="false"/>
          <w:i w:val="false"/>
          <w:color w:val="000000"/>
          <w:sz w:val="28"/>
        </w:rPr>
        <w:t>
      қолы_______________________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__________________________        Күні, айы_______________</w:t>
      </w:r>
    </w:p>
    <w:p>
      <w:pPr>
        <w:spacing w:after="0"/>
        <w:ind w:left="0"/>
        <w:jc w:val="both"/>
      </w:pPr>
      <w:r>
        <w:rPr>
          <w:rFonts w:ascii="Times New Roman"/>
          <w:b w:val="false"/>
          <w:i w:val="false"/>
          <w:color w:val="000000"/>
          <w:sz w:val="28"/>
        </w:rPr>
        <w:t>
      (тегі, инициалдары, қолы)</w:t>
      </w:r>
    </w:p>
    <w:p>
      <w:pPr>
        <w:spacing w:after="0"/>
        <w:ind w:left="0"/>
        <w:jc w:val="both"/>
      </w:pPr>
      <w:r>
        <w:rPr>
          <w:rFonts w:ascii="Times New Roman"/>
          <w:b w:val="false"/>
          <w:i w:val="false"/>
          <w:color w:val="000000"/>
          <w:sz w:val="28"/>
        </w:rPr>
        <w:t>
      Комиссия төрағасы: __________________________        Күні, айы_______________</w:t>
      </w:r>
    </w:p>
    <w:p>
      <w:pPr>
        <w:spacing w:after="0"/>
        <w:ind w:left="0"/>
        <w:jc w:val="both"/>
      </w:pPr>
      <w:r>
        <w:rPr>
          <w:rFonts w:ascii="Times New Roman"/>
          <w:b w:val="false"/>
          <w:i w:val="false"/>
          <w:color w:val="000000"/>
          <w:sz w:val="28"/>
        </w:rPr>
        <w:t>
      (тегі, инициалдары, қолы)</w:t>
      </w:r>
    </w:p>
    <w:p>
      <w:pPr>
        <w:spacing w:after="0"/>
        <w:ind w:left="0"/>
        <w:jc w:val="both"/>
      </w:pPr>
      <w:r>
        <w:rPr>
          <w:rFonts w:ascii="Times New Roman"/>
          <w:b w:val="false"/>
          <w:i w:val="false"/>
          <w:color w:val="000000"/>
          <w:sz w:val="28"/>
        </w:rPr>
        <w:t>
      Комиссия мүшесі: ___________________________        Күні, айы_______________</w:t>
      </w:r>
    </w:p>
    <w:p>
      <w:pPr>
        <w:spacing w:after="0"/>
        <w:ind w:left="0"/>
        <w:jc w:val="both"/>
      </w:pPr>
      <w:r>
        <w:rPr>
          <w:rFonts w:ascii="Times New Roman"/>
          <w:b w:val="false"/>
          <w:i w:val="false"/>
          <w:color w:val="000000"/>
          <w:sz w:val="28"/>
        </w:rPr>
        <w:t>
      (тегі, инициалдары,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