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4f3" w14:textId="6ec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Қарауылкелді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20 желтоқсандағы № 123 шешімі. Ақтөбе облысының Әділет департаментінде 2018 жылғы 8 қаңтарда № 5800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Қарауылкелді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298 435,5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268 103,5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298 435,5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18.01.2018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25.06.2018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17.09.2018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28 284 теңге болып белгiленгені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Қарауылкелді ауылдық округ бюджетіне аудандық бюджеттен берілетін субвенция көлемі 144 850,0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