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1382" w14:textId="49c1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әкімдігінің 2017 жылғы 6 ақпандағы № 26 "Байғанин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2017 жылғы 23 қарашадағы № 213 қаулысы. Ақтөбе облысының Әділет департаментінде 2017 жылғы 6 желтоқсанда № 5725 болып тіркелді. Күші жойылды - Ақтөбе облысы Байғанин ауданы әкімдігінің 2021 жылғы 26 қаңтардағы № 10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ауданы әкімдігінің 26.01.2021 № 10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"Бiлiм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Қазақстан Республикасының 2017 жылғы 5 шілдедегі "Қазақстан Республикасының кейбір заңнамалық актілеріне "Мемлекеттік білім беру жинақтау жүйесі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әкімдігінің 2017 жылғы 6 ақпандағы № 26 "Байғанин ауданы бойынша 2017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 5272 болып тіркелген, 2017 жылғы 18 наурызда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"Байғанин ауданы бойынша мектепке дейiнгi тәрбие мен оқытуға мемлекеттiк бiлiм беру тапсырысын, ата-ана төлемақысының мөлшерiн бекiту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Байғанин ауданы бойынша мектепке дейiнгi тәрбие мен оқытуға мемлекеттiк бiлiм беру тапсырысы, ата-ана төлемақысының мөлшерi бекiтiлсiн.";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тақырыбы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"Байғанин ауданы бойынша мектепке дейінгі тәрбие мен оқытуға мемлекеттік білім беру тапсырысы, ата-ана төлемақысының мөлшері";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ұйымдарда қаржыландырудың жан басына шаққанда бір айдағы мөлшері /теңге/" төртінші бағаны алынып тасталсын.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аудандық білім бөлімі" мемлекеттік мекемесі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Байғанин ауданы әкімдігінің интернет-ресурсында орналастыруды қамтамасыз етсін.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Ж.Жаңабайға жүктелсiн.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