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ebc7" w14:textId="d49e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15 маусымдағы № 83 шешімі. Ақтөбе облысының Әділет департаментінде 2017 жылғы 29 маусымда № 5557 болып тіркелді. Күші жойылды - Ақтөбе облысы Байғанин аудандық мәслихатының 2023 жылғы 14 қыркүйектегі № 53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14.09.2023 № 53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4821 болып тіркелген, 2016 жылдың 14 сәуірінде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Байғанин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Әлеуметтік көмек алушылар санаттарының тізбесі және әлеуметтік көмектің мөлшерлері"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""Байғанин аудандық білім бөлімі" мемлекеттік мекемесінің берген тізімдеріне сәйкес"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алынып тасталсын;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Әлеуметтік көмекті көрсету тәртібі"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Осы Қағидалардың 8 тармағының 1), 3) және 4) тармақшаларында көрсетілген адамдарға өтініштері талап етілмей көрсетіледі, 2) тармақшасында көрсетілген адамдарға әлеуметтік көмек Қазақстан Республикасы Денсаулық сақтау және әлеуметтік даму министрінің 2015 жылғы 28 сәуірдегі № 279 "Әлеуметтік - еңбек саласындағы мемлекеттік көрсетілетін қызмет стандарттарын бекіту туралы" (нормативтік құқықтық актілерді мемлекеттік тіркеу тізілімінде № 11342 болып тіркелген) бұйрығымен бекітілген мемлекеттік қызмет стандартына сәйкес көрсетіледі.".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ессия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Елеуова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жұмыспен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бағдарламалар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