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067bf" w14:textId="3f067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Байғанин ауданы бойынша мүгедектер үшін жұмыс орындарына 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Байғанин аудандық әкімдігінің 2017 жылғы 1 маусымдағы № 107 қаулысы. Ақтөбе облысының Әділет департаментінде 2017 жылғы 15 маусымда № 5537 болып тіркелді. Күші жойылды - Ақтөбе облысы Байғанин ауданы әкімдігінің 2022 жылғы 23 тамыздағы № 153 қаулысымен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Байғанин ауданы әкімдігінің 23.08.2022 № 153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"Халықты жұмыспен қамту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6) тармақшасына, 27 бабының </w:t>
      </w:r>
      <w:r>
        <w:rPr>
          <w:rFonts w:ascii="Times New Roman"/>
          <w:b w:val="false"/>
          <w:i w:val="false"/>
          <w:color w:val="000000"/>
          <w:sz w:val="28"/>
        </w:rPr>
        <w:t>1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тармақшасына, Қазақстан Республикасы Денсаулық сақтау және әлеуметтік даму министрінің 2016 жылғы 13 маусымдағы № 498 "Мүгедектер үшін жұмыс орындарын квоталау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реестрінде № 14010 болып тіркелген) сәйкес, Байғанин аудандық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Байғанин ауданы бойынша ауыр жұмыстарды, еңбек жағдайлары зиянды, қауіпті жұмыстардағы жұмыс орындарын есептемегенде, жұмыс орындары санының екіден төрт пайызға дейінгі мөлшерiнде мүгедектер үшiн жұмыс орындарына квота: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елуден жүз адамға дейін - жұмыскерлердің тізімдік санының екі пайызы мөлшерінде;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жүз бірден екі жүз елу адамға дейін - жұмыскерлердің тізімдік санының үш пайызы мөлшерінде;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 жүз елу бірден артық адам - жұмыскерлердің тізімдік санының төрт пайызы мөлшерінде белгіленсін.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Ш.Спановаға жүктелсін.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А.Шериязданов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