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aac05" w14:textId="b6aac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2018-2020 жылдарға арналған Бестамақ ауылдық округ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аудандық мәслихатының 2017 жылғы 27 желтоқсандағы № 142 шешімі. Ақтөбе облысының Әділет департаментінде 2018 жылғы 22 қаңтарда № 5879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тармағына, Қазақстан Республикасының 2001 жылдың 23 қаңтарындағы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Алға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2018-2020 жылдарға арналған Бестамақ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2018 жылға келесідей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                                                59 727,2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                                          6 883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                                          52 415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                                    429,2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                                                59 727,2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                             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                                   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                             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операциялар бойынша сальдо                              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                             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                       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(профицитін пайдалану)                                     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тармаққа өзгерістер енгізілді – Ақтөбе облысы Алға аудандық мәслихатының 14.03.2018 </w:t>
      </w:r>
      <w:r>
        <w:rPr>
          <w:rFonts w:ascii="Times New Roman"/>
          <w:b w:val="false"/>
          <w:i w:val="false"/>
          <w:color w:val="000000"/>
          <w:sz w:val="28"/>
        </w:rPr>
        <w:t>№ 161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енгізіледі); 20.06.2018 </w:t>
      </w:r>
      <w:r>
        <w:rPr>
          <w:rFonts w:ascii="Times New Roman"/>
          <w:b w:val="false"/>
          <w:i w:val="false"/>
          <w:color w:val="000000"/>
          <w:sz w:val="28"/>
        </w:rPr>
        <w:t>№ 183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енгізіледі); 10.12.2018 </w:t>
      </w:r>
      <w:r>
        <w:rPr>
          <w:rFonts w:ascii="Times New Roman"/>
          <w:b w:val="false"/>
          <w:i w:val="false"/>
          <w:color w:val="000000"/>
          <w:sz w:val="28"/>
        </w:rPr>
        <w:t>№ 210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Бестамақ ауылдық округінің бюджеттің кірісіне есептелетін болып ескерілсін: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табыс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және тұлғалардың мүлкіне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құралдарына салық;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2017 жылғы 30 қарашадағы "2018-2020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8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белгіленгені мәліметке және басшылыққа алынсын: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2018 жылдың 1 қаңтардан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төменгі мөлшері – 28 284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әлеуметтік төлемдерді есептеу, сондай-ақ Қазақстан Республикасының заңнамасына сәйкес айыппұл санкцияларын, салықтарды және басқа да төлемдерді қолдану үшін айлық есептік көрсеткіш - 2 405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мөлшерін есептеу үшін ең төменгі күнкөріс деңгейінің шамасы – 28 284 теңге мөлшерінде белгіленгені мәліметке және басшылыққа алынсын.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2018 жылға арналған ауылдық округ бюджетінде субвенция көлемі – 51 261 мың теңге сомасында қарастырылғаны ескерілсін.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2018 жылғы 1 қаңтардан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сессиясының төрайымы: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Рущук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мәслихаттың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хатшысы: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Жұмабаев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аудандық мәслихатының 2017 жылғы 27 желтоқсандағы № 142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Бестамақ ауылдық округ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Алға аудандық мәслихатының 10.12.2018 </w:t>
      </w:r>
      <w:r>
        <w:rPr>
          <w:rFonts w:ascii="Times New Roman"/>
          <w:b w:val="false"/>
          <w:i w:val="false"/>
          <w:color w:val="ff0000"/>
          <w:sz w:val="28"/>
        </w:rPr>
        <w:t>№ 210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59727,2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- мекендерді көркейту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аудандық мәслихатының 2017 жылғы 27 желтоқсандағы № 142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Бестамақ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аудандық мәслихатының 2017 жылғы 27 желтоқсандағы № 142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Бестамақ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көркейту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